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F8" w:rsidRPr="00ED7D04" w:rsidRDefault="00891A02" w:rsidP="00BD4EC3">
      <w:pPr>
        <w:pStyle w:val="140"/>
        <w:keepNext/>
        <w:keepLines/>
        <w:shd w:val="clear" w:color="auto" w:fill="auto"/>
        <w:spacing w:after="135" w:line="460" w:lineRule="exact"/>
        <w:ind w:left="1600"/>
        <w:sectPr w:rsidR="007E2DF8" w:rsidRPr="00ED7D04" w:rsidSect="00707845">
          <w:type w:val="continuous"/>
          <w:pgSz w:w="11906" w:h="16838"/>
          <w:pgMar w:top="568" w:right="1179" w:bottom="1238" w:left="1419" w:header="0" w:footer="3" w:gutter="0"/>
          <w:cols w:space="720"/>
          <w:noEndnote/>
          <w:docGrid w:linePitch="360"/>
        </w:sectPr>
      </w:pPr>
      <w:bookmarkStart w:id="0" w:name="bookmark0"/>
      <w:bookmarkStart w:id="1" w:name="_GoBack"/>
      <w:bookmarkEnd w:id="1"/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3609975</wp:posOffset>
                </wp:positionH>
                <wp:positionV relativeFrom="paragraph">
                  <wp:posOffset>365760</wp:posOffset>
                </wp:positionV>
                <wp:extent cx="2240280" cy="1287780"/>
                <wp:effectExtent l="0" t="3810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a5"/>
                              <w:shd w:val="clear" w:color="auto" w:fill="auto"/>
                              <w:spacing w:before="0" w:line="250" w:lineRule="exact"/>
                              <w:ind w:left="100" w:firstLine="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“Ут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в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ер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ж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да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ю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7E2DF8" w:rsidRDefault="00D81E7E" w:rsidP="001E1D10">
                            <w:pPr>
                              <w:pStyle w:val="20"/>
                              <w:shd w:val="clear" w:color="auto" w:fill="auto"/>
                              <w:ind w:left="100" w:right="240"/>
                            </w:pP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НП «Центр международного</w:t>
                            </w:r>
                            <w:r w:rsidR="001E1D10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 xml:space="preserve"> социально-культурного сотрудничества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 xml:space="preserve">   </w:t>
                            </w:r>
                            <w:r w:rsidR="001E1D10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 xml:space="preserve">       </w:t>
                            </w:r>
                            <w:r w:rsidR="0038706E">
                              <w:rPr>
                                <w:rStyle w:val="50ptExact"/>
                                <w:spacing w:val="0"/>
                              </w:rPr>
                              <w:t xml:space="preserve">   </w:t>
                            </w:r>
                            <w:r w:rsidR="007E2DF8" w:rsidRPr="0038706E">
                              <w:rPr>
                                <w:rStyle w:val="50ptExact"/>
                                <w:color w:val="808080" w:themeColor="background1" w:themeShade="80"/>
                                <w:spacing w:val="0"/>
                                <w:sz w:val="24"/>
                                <w:szCs w:val="24"/>
                              </w:rPr>
                              <w:t>МИР»</w:t>
                            </w:r>
                            <w:r w:rsidR="007E2DF8" w:rsidRPr="0038706E">
                              <w:rPr>
                                <w:rStyle w:val="50ptExact"/>
                                <w:color w:val="808080" w:themeColor="background1" w:themeShade="80"/>
                                <w:spacing w:val="0"/>
                              </w:rPr>
                              <w:t>,</w:t>
                            </w:r>
                          </w:p>
                          <w:p w:rsidR="001E1D10" w:rsidRDefault="001E1D10">
                            <w:pPr>
                              <w:pStyle w:val="6"/>
                              <w:shd w:val="clear" w:color="auto" w:fill="auto"/>
                              <w:spacing w:before="0" w:after="44" w:line="280" w:lineRule="exact"/>
                              <w:ind w:right="240"/>
                              <w:rPr>
                                <w:rStyle w:val="6Exact"/>
                                <w:bCs/>
                                <w:color w:val="808080" w:themeColor="background1" w:themeShade="80"/>
                                <w:spacing w:val="0"/>
                              </w:rPr>
                            </w:pPr>
                          </w:p>
                          <w:p w:rsidR="007E2DF8" w:rsidRDefault="001E1D10" w:rsidP="001E1D10">
                            <w:pPr>
                              <w:pStyle w:val="6"/>
                              <w:shd w:val="clear" w:color="auto" w:fill="auto"/>
                              <w:spacing w:before="0" w:after="44" w:line="280" w:lineRule="exact"/>
                              <w:ind w:right="240"/>
                              <w:jc w:val="left"/>
                              <w:rPr>
                                <w:rStyle w:val="6Exact"/>
                                <w:bCs/>
                                <w:color w:val="808080" w:themeColor="background1" w:themeShade="80"/>
                                <w:spacing w:val="0"/>
                              </w:rPr>
                            </w:pPr>
                            <w:r>
                              <w:rPr>
                                <w:rStyle w:val="6Exact"/>
                                <w:bCs/>
                                <w:color w:val="808080" w:themeColor="background1" w:themeShade="80"/>
                                <w:spacing w:val="0"/>
                              </w:rPr>
                              <w:t xml:space="preserve">                                     </w:t>
                            </w:r>
                            <w:r w:rsidR="007E2DF8" w:rsidRPr="0038706E">
                              <w:rPr>
                                <w:rStyle w:val="6Exact"/>
                                <w:bCs/>
                                <w:color w:val="808080" w:themeColor="background1" w:themeShade="80"/>
                                <w:spacing w:val="0"/>
                              </w:rPr>
                              <w:t>в.в.</w:t>
                            </w:r>
                          </w:p>
                          <w:p w:rsidR="001E1D10" w:rsidRPr="0038706E" w:rsidRDefault="001E1D10" w:rsidP="001E1D10">
                            <w:pPr>
                              <w:pStyle w:val="6"/>
                              <w:shd w:val="clear" w:color="auto" w:fill="auto"/>
                              <w:spacing w:before="0" w:after="44" w:line="280" w:lineRule="exact"/>
                              <w:ind w:right="240"/>
                              <w:jc w:val="lef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4.25pt;margin-top:28.8pt;width:176.4pt;height:101.4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lprAIAAKo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" filled="f" stroked="f">
                <v:textbox inset="0,0,0,0">
                  <w:txbxContent>
                    <w:p w:rsidR="007E2DF8" w:rsidRPr="0038706E" w:rsidRDefault="007E2DF8">
                      <w:pPr>
                        <w:pStyle w:val="a5"/>
                        <w:shd w:val="clear" w:color="auto" w:fill="auto"/>
                        <w:spacing w:before="0" w:line="250" w:lineRule="exact"/>
                        <w:ind w:left="100" w:firstLine="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“Ут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в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ер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ж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да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ю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”</w:t>
                      </w:r>
                    </w:p>
                    <w:p w:rsidR="007E2DF8" w:rsidRDefault="00D81E7E" w:rsidP="001E1D10">
                      <w:pPr>
                        <w:pStyle w:val="20"/>
                        <w:shd w:val="clear" w:color="auto" w:fill="auto"/>
                        <w:ind w:left="100" w:right="240"/>
                      </w:pP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НП «Центр международного</w:t>
                      </w:r>
                      <w:r w:rsidR="001E1D10">
                        <w:rPr>
                          <w:rStyle w:val="20Exact"/>
                          <w:color w:val="000000"/>
                          <w:spacing w:val="0"/>
                        </w:rPr>
                        <w:t xml:space="preserve"> социально-культурного сотрудничества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 xml:space="preserve">   </w:t>
                      </w:r>
                      <w:r w:rsidR="001E1D10">
                        <w:rPr>
                          <w:rStyle w:val="20Exact"/>
                          <w:color w:val="000000"/>
                          <w:spacing w:val="0"/>
                        </w:rPr>
                        <w:t xml:space="preserve">       </w:t>
                      </w:r>
                      <w:r w:rsidR="0038706E">
                        <w:rPr>
                          <w:rStyle w:val="50ptExact"/>
                          <w:spacing w:val="0"/>
                        </w:rPr>
                        <w:t xml:space="preserve">   </w:t>
                      </w:r>
                      <w:r w:rsidR="007E2DF8" w:rsidRPr="0038706E">
                        <w:rPr>
                          <w:rStyle w:val="50ptExact"/>
                          <w:color w:val="808080" w:themeColor="background1" w:themeShade="80"/>
                          <w:spacing w:val="0"/>
                          <w:sz w:val="24"/>
                          <w:szCs w:val="24"/>
                        </w:rPr>
                        <w:t>МИР»</w:t>
                      </w:r>
                      <w:r w:rsidR="007E2DF8" w:rsidRPr="0038706E">
                        <w:rPr>
                          <w:rStyle w:val="50ptExact"/>
                          <w:color w:val="808080" w:themeColor="background1" w:themeShade="80"/>
                          <w:spacing w:val="0"/>
                        </w:rPr>
                        <w:t>,</w:t>
                      </w:r>
                    </w:p>
                    <w:p w:rsidR="001E1D10" w:rsidRDefault="001E1D10">
                      <w:pPr>
                        <w:pStyle w:val="6"/>
                        <w:shd w:val="clear" w:color="auto" w:fill="auto"/>
                        <w:spacing w:before="0" w:after="44" w:line="280" w:lineRule="exact"/>
                        <w:ind w:right="240"/>
                        <w:rPr>
                          <w:rStyle w:val="6Exact"/>
                          <w:bCs/>
                          <w:color w:val="808080" w:themeColor="background1" w:themeShade="80"/>
                          <w:spacing w:val="0"/>
                        </w:rPr>
                      </w:pPr>
                    </w:p>
                    <w:p w:rsidR="007E2DF8" w:rsidRDefault="001E1D10" w:rsidP="001E1D10">
                      <w:pPr>
                        <w:pStyle w:val="6"/>
                        <w:shd w:val="clear" w:color="auto" w:fill="auto"/>
                        <w:spacing w:before="0" w:after="44" w:line="280" w:lineRule="exact"/>
                        <w:ind w:right="240"/>
                        <w:jc w:val="left"/>
                        <w:rPr>
                          <w:rStyle w:val="6Exact"/>
                          <w:bCs/>
                          <w:color w:val="808080" w:themeColor="background1" w:themeShade="80"/>
                          <w:spacing w:val="0"/>
                        </w:rPr>
                      </w:pPr>
                      <w:r>
                        <w:rPr>
                          <w:rStyle w:val="6Exact"/>
                          <w:bCs/>
                          <w:color w:val="808080" w:themeColor="background1" w:themeShade="80"/>
                          <w:spacing w:val="0"/>
                        </w:rPr>
                        <w:t xml:space="preserve">                                     </w:t>
                      </w:r>
                      <w:r w:rsidR="007E2DF8" w:rsidRPr="0038706E">
                        <w:rPr>
                          <w:rStyle w:val="6Exact"/>
                          <w:bCs/>
                          <w:color w:val="808080" w:themeColor="background1" w:themeShade="80"/>
                          <w:spacing w:val="0"/>
                        </w:rPr>
                        <w:t>в.в.</w:t>
                      </w:r>
                    </w:p>
                    <w:p w:rsidR="001E1D10" w:rsidRPr="0038706E" w:rsidRDefault="001E1D10" w:rsidP="001E1D10">
                      <w:pPr>
                        <w:pStyle w:val="6"/>
                        <w:shd w:val="clear" w:color="auto" w:fill="auto"/>
                        <w:spacing w:before="0" w:after="44" w:line="280" w:lineRule="exact"/>
                        <w:ind w:right="240"/>
                        <w:jc w:val="lef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304800</wp:posOffset>
                </wp:positionV>
                <wp:extent cx="1435735" cy="341630"/>
                <wp:effectExtent l="381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2"/>
                              <w:shd w:val="clear" w:color="auto" w:fill="auto"/>
                              <w:spacing w:after="23"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20ptExact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>“Согласовано”</w:t>
                            </w:r>
                          </w:p>
                          <w:p w:rsidR="007E2DF8" w:rsidRDefault="007E2DF8">
                            <w:pPr>
                              <w:pStyle w:val="3"/>
                              <w:shd w:val="clear" w:color="auto" w:fill="auto"/>
                              <w:spacing w:before="0" w:line="200" w:lineRule="exact"/>
                            </w:pPr>
                            <w:r>
                              <w:rPr>
                                <w:rStyle w:val="3Exact"/>
                                <w:color w:val="000000"/>
                                <w:spacing w:val="0"/>
                              </w:rPr>
                              <w:t>Министерство общего 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.2pt;margin-top:24pt;width:113.05pt;height:26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m/sgIAALA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" filled="f" stroked="f">
                <v:textbox inset="0,0,0,0">
                  <w:txbxContent>
                    <w:p w:rsidR="007E2DF8" w:rsidRPr="0038706E" w:rsidRDefault="007E2DF8">
                      <w:pPr>
                        <w:pStyle w:val="2"/>
                        <w:shd w:val="clear" w:color="auto" w:fill="auto"/>
                        <w:spacing w:after="23" w:line="200" w:lineRule="exact"/>
                        <w:rPr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20ptExact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>“Согласовано”</w:t>
                      </w:r>
                    </w:p>
                    <w:p w:rsidR="007E2DF8" w:rsidRDefault="007E2DF8">
                      <w:pPr>
                        <w:pStyle w:val="3"/>
                        <w:shd w:val="clear" w:color="auto" w:fill="auto"/>
                        <w:spacing w:before="0" w:line="200" w:lineRule="exact"/>
                      </w:pPr>
                      <w:r>
                        <w:rPr>
                          <w:rStyle w:val="3Exact"/>
                          <w:color w:val="000000"/>
                          <w:spacing w:val="0"/>
                        </w:rPr>
                        <w:t>Министерство общего 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1690370</wp:posOffset>
                </wp:positionH>
                <wp:positionV relativeFrom="paragraph">
                  <wp:posOffset>304800</wp:posOffset>
                </wp:positionV>
                <wp:extent cx="1264285" cy="203200"/>
                <wp:effectExtent l="444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5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50ptExact"/>
                                <w:b/>
                                <w:bCs/>
                                <w:spacing w:val="0"/>
                                <w:sz w:val="28"/>
                                <w:szCs w:val="28"/>
                              </w:rPr>
                              <w:t>“Утверждаю”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3.1pt;margin-top:24pt;width:99.55pt;height:1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AzrwIAALA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" filled="f" stroked="f">
                <v:textbox inset="0,0,0,0">
                  <w:txbxContent>
                    <w:p w:rsidR="007E2DF8" w:rsidRPr="0038706E" w:rsidRDefault="007E2DF8">
                      <w:pPr>
                        <w:pStyle w:val="50"/>
                        <w:shd w:val="clear" w:color="auto" w:fill="auto"/>
                        <w:spacing w:after="0" w:line="200" w:lineRule="exact"/>
                        <w:ind w:left="100"/>
                        <w:jc w:val="left"/>
                        <w:rPr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50ptExact"/>
                          <w:b/>
                          <w:bCs/>
                          <w:spacing w:val="0"/>
                          <w:sz w:val="28"/>
                          <w:szCs w:val="28"/>
                        </w:rPr>
                        <w:t>“Утверждаю”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EC3">
        <w:rPr>
          <w:rStyle w:val="14"/>
          <w:color w:val="000000"/>
        </w:rPr>
        <w:t xml:space="preserve">          </w:t>
      </w:r>
      <w:bookmarkEnd w:id="0"/>
    </w:p>
    <w:p w:rsidR="007E2DF8" w:rsidRDefault="00DF775B">
      <w:pPr>
        <w:spacing w:line="360" w:lineRule="exact"/>
        <w:rPr>
          <w:color w:val="auto"/>
        </w:rPr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316865</wp:posOffset>
            </wp:positionV>
            <wp:extent cx="1835150" cy="13347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1889760</wp:posOffset>
            </wp:positionH>
            <wp:positionV relativeFrom="paragraph">
              <wp:posOffset>158750</wp:posOffset>
            </wp:positionV>
            <wp:extent cx="1536065" cy="1347470"/>
            <wp:effectExtent l="1905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DF8" w:rsidRDefault="007E2DF8">
      <w:pPr>
        <w:spacing w:line="360" w:lineRule="exact"/>
        <w:rPr>
          <w:color w:val="auto"/>
        </w:rPr>
      </w:pPr>
    </w:p>
    <w:p w:rsidR="007E2DF8" w:rsidRDefault="001E1D10">
      <w:pPr>
        <w:spacing w:line="360" w:lineRule="exact"/>
        <w:rPr>
          <w:color w:val="auto"/>
        </w:rPr>
      </w:pPr>
      <w:r>
        <w:rPr>
          <w:noProof/>
          <w:color w:val="auto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3434080</wp:posOffset>
            </wp:positionH>
            <wp:positionV relativeFrom="paragraph">
              <wp:posOffset>8255</wp:posOffset>
            </wp:positionV>
            <wp:extent cx="1916430" cy="1372308"/>
            <wp:effectExtent l="1905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37" cy="136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DF8" w:rsidRDefault="007E2DF8">
      <w:pPr>
        <w:spacing w:line="360" w:lineRule="exact"/>
        <w:rPr>
          <w:color w:val="auto"/>
        </w:rPr>
      </w:pPr>
    </w:p>
    <w:p w:rsidR="007E2DF8" w:rsidRDefault="007E2DF8">
      <w:pPr>
        <w:spacing w:line="360" w:lineRule="exact"/>
        <w:rPr>
          <w:color w:val="auto"/>
        </w:rPr>
      </w:pPr>
    </w:p>
    <w:p w:rsidR="007E2DF8" w:rsidRDefault="007E2DF8">
      <w:pPr>
        <w:spacing w:line="360" w:lineRule="exact"/>
        <w:rPr>
          <w:color w:val="auto"/>
        </w:rPr>
      </w:pPr>
    </w:p>
    <w:p w:rsidR="007E2DF8" w:rsidRDefault="00891A02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186055</wp:posOffset>
                </wp:positionV>
                <wp:extent cx="4939665" cy="1116330"/>
                <wp:effectExtent l="127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10" w:rsidRDefault="001E1D10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  <w:rPr>
                                <w:rStyle w:val="0ptExact"/>
                                <w:spacing w:val="0"/>
                              </w:rPr>
                            </w:pPr>
                          </w:p>
                          <w:p w:rsidR="001E1D10" w:rsidRDefault="001E1D10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  <w:rPr>
                                <w:rStyle w:val="0ptExact"/>
                                <w:spacing w:val="0"/>
                              </w:rPr>
                            </w:pPr>
                          </w:p>
                          <w:p w:rsidR="00DD73E1" w:rsidRPr="001E1D10" w:rsidRDefault="00DD73E1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1E1D10"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  <w:t>ПОЛОЖЕНИЕ</w:t>
                            </w:r>
                          </w:p>
                          <w:p w:rsidR="007E2DF8" w:rsidRDefault="00DD73E1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1E1D10"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  <w:t xml:space="preserve"> о конкурсе </w:t>
                            </w:r>
                            <w:r w:rsidR="007E2DF8" w:rsidRPr="001E1D10"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1D10"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  <w:t>школьных сочинений «Слово о полку Игореве»</w:t>
                            </w:r>
                          </w:p>
                          <w:p w:rsidR="001E1D10" w:rsidRDefault="001E1D10" w:rsidP="00F555DD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left"/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  <w:p w:rsidR="001E1D10" w:rsidRPr="001E1D10" w:rsidRDefault="001E1D10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  <w:rPr>
                                <w:rStyle w:val="0ptExact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.6pt;margin-top:14.65pt;width:388.95pt;height:87.9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" filled="f" stroked="f">
                <v:textbox style="mso-fit-shape-to-text:t" inset="0,0,0,0">
                  <w:txbxContent>
                    <w:p w:rsidR="001E1D10" w:rsidRDefault="001E1D10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  <w:rPr>
                          <w:rStyle w:val="0ptExact"/>
                          <w:spacing w:val="0"/>
                        </w:rPr>
                      </w:pPr>
                    </w:p>
                    <w:p w:rsidR="001E1D10" w:rsidRDefault="001E1D10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  <w:rPr>
                          <w:rStyle w:val="0ptExact"/>
                          <w:spacing w:val="0"/>
                        </w:rPr>
                      </w:pPr>
                    </w:p>
                    <w:p w:rsidR="00DD73E1" w:rsidRPr="001E1D10" w:rsidRDefault="00DD73E1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</w:pPr>
                      <w:r w:rsidRPr="001E1D10"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  <w:t>ПОЛОЖЕНИЕ</w:t>
                      </w:r>
                    </w:p>
                    <w:p w:rsidR="007E2DF8" w:rsidRDefault="00DD73E1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</w:pPr>
                      <w:r w:rsidRPr="001E1D10"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  <w:t xml:space="preserve"> о конкурсе </w:t>
                      </w:r>
                      <w:r w:rsidR="007E2DF8" w:rsidRPr="001E1D10"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r w:rsidRPr="001E1D10"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  <w:t>школьных сочинений «Слово о полку Игореве»</w:t>
                      </w:r>
                    </w:p>
                    <w:p w:rsidR="001E1D10" w:rsidRDefault="001E1D10" w:rsidP="00F555DD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left"/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</w:pPr>
                    </w:p>
                    <w:p w:rsidR="001E1D10" w:rsidRPr="001E1D10" w:rsidRDefault="001E1D10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  <w:rPr>
                          <w:rStyle w:val="0ptExact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2DF8" w:rsidRDefault="007E2DF8">
      <w:pPr>
        <w:spacing w:line="678" w:lineRule="exact"/>
        <w:rPr>
          <w:color w:val="auto"/>
        </w:rPr>
      </w:pPr>
    </w:p>
    <w:p w:rsidR="007E2DF8" w:rsidRDefault="007E2DF8">
      <w:pPr>
        <w:rPr>
          <w:color w:val="auto"/>
          <w:sz w:val="2"/>
          <w:szCs w:val="2"/>
        </w:rPr>
        <w:sectPr w:rsidR="007E2DF8">
          <w:type w:val="continuous"/>
          <w:pgSz w:w="11906" w:h="16838"/>
          <w:pgMar w:top="1195" w:right="1150" w:bottom="1195" w:left="1150" w:header="0" w:footer="3" w:gutter="0"/>
          <w:cols w:space="720"/>
          <w:noEndnote/>
          <w:docGrid w:linePitch="360"/>
        </w:sectPr>
      </w:pPr>
    </w:p>
    <w:p w:rsidR="00684FD1" w:rsidRDefault="00684FD1" w:rsidP="00684FD1">
      <w:pPr>
        <w:pStyle w:val="a5"/>
        <w:shd w:val="clear" w:color="auto" w:fill="auto"/>
        <w:spacing w:before="0" w:after="236" w:line="298" w:lineRule="exact"/>
        <w:ind w:left="20" w:right="40" w:firstLine="640"/>
        <w:jc w:val="center"/>
        <w:rPr>
          <w:color w:val="000000"/>
        </w:rPr>
      </w:pPr>
    </w:p>
    <w:p w:rsidR="00A44433" w:rsidRPr="00E27012" w:rsidRDefault="00684FD1" w:rsidP="00684FD1">
      <w:pPr>
        <w:pStyle w:val="a5"/>
        <w:shd w:val="clear" w:color="auto" w:fill="auto"/>
        <w:spacing w:before="0" w:after="236" w:line="298" w:lineRule="exact"/>
        <w:ind w:left="20" w:right="40" w:firstLine="640"/>
        <w:jc w:val="center"/>
        <w:rPr>
          <w:color w:val="000000"/>
          <w:sz w:val="20"/>
          <w:szCs w:val="20"/>
        </w:rPr>
      </w:pPr>
      <w:r w:rsidRPr="00E27012">
        <w:rPr>
          <w:color w:val="000000"/>
          <w:sz w:val="20"/>
          <w:szCs w:val="20"/>
        </w:rPr>
        <w:t xml:space="preserve">(редакция </w:t>
      </w:r>
      <w:r w:rsidR="001E1D10">
        <w:rPr>
          <w:color w:val="000000"/>
          <w:sz w:val="20"/>
          <w:szCs w:val="20"/>
        </w:rPr>
        <w:t>19</w:t>
      </w:r>
      <w:r w:rsidRPr="00E27012">
        <w:rPr>
          <w:color w:val="000000"/>
          <w:sz w:val="20"/>
          <w:szCs w:val="20"/>
        </w:rPr>
        <w:t xml:space="preserve"> </w:t>
      </w:r>
      <w:r w:rsidR="001E1D10">
        <w:rPr>
          <w:color w:val="000000"/>
          <w:sz w:val="20"/>
          <w:szCs w:val="20"/>
        </w:rPr>
        <w:t>апреля</w:t>
      </w:r>
      <w:r w:rsidRPr="00E27012">
        <w:rPr>
          <w:color w:val="000000"/>
          <w:sz w:val="20"/>
          <w:szCs w:val="20"/>
        </w:rPr>
        <w:t xml:space="preserve"> 201</w:t>
      </w:r>
      <w:r w:rsidR="001E1D10">
        <w:rPr>
          <w:color w:val="000000"/>
          <w:sz w:val="20"/>
          <w:szCs w:val="20"/>
        </w:rPr>
        <w:t>8</w:t>
      </w:r>
      <w:r w:rsidRPr="00E27012">
        <w:rPr>
          <w:color w:val="000000"/>
          <w:sz w:val="20"/>
          <w:szCs w:val="20"/>
        </w:rPr>
        <w:t xml:space="preserve"> года)</w:t>
      </w:r>
    </w:p>
    <w:p w:rsidR="007E2DF8" w:rsidRDefault="00DD73E1">
      <w:pPr>
        <w:pStyle w:val="a5"/>
        <w:shd w:val="clear" w:color="auto" w:fill="auto"/>
        <w:spacing w:before="0" w:after="236" w:line="298" w:lineRule="exact"/>
        <w:ind w:left="20" w:right="40" w:firstLine="640"/>
        <w:jc w:val="both"/>
      </w:pPr>
      <w:r>
        <w:rPr>
          <w:color w:val="000000"/>
        </w:rPr>
        <w:t>Конкурс школьных сочинений «Слово о полку Игореве» проводится</w:t>
      </w:r>
      <w:r w:rsidR="007E2DF8">
        <w:rPr>
          <w:color w:val="000000"/>
        </w:rPr>
        <w:t xml:space="preserve"> </w:t>
      </w:r>
      <w:r w:rsidR="00BD4EC3">
        <w:rPr>
          <w:rStyle w:val="a4"/>
          <w:color w:val="000000"/>
        </w:rPr>
        <w:t>в</w:t>
      </w:r>
      <w:r w:rsidR="007D3020">
        <w:rPr>
          <w:color w:val="000000"/>
        </w:rPr>
        <w:t xml:space="preserve"> рамках </w:t>
      </w:r>
      <w:r w:rsidR="007D3020" w:rsidRPr="007D3020">
        <w:rPr>
          <w:color w:val="000000"/>
          <w:u w:val="single"/>
          <w:lang w:val="en-US"/>
        </w:rPr>
        <w:t>XV</w:t>
      </w:r>
      <w:r w:rsidR="000C1B8A" w:rsidRPr="007D3020">
        <w:rPr>
          <w:color w:val="000000"/>
          <w:u w:val="single"/>
          <w:lang w:val="en-US"/>
        </w:rPr>
        <w:t>I</w:t>
      </w:r>
      <w:r w:rsidR="001E1D10">
        <w:rPr>
          <w:color w:val="000000"/>
          <w:u w:val="single"/>
          <w:lang w:val="en-US"/>
        </w:rPr>
        <w:t>I</w:t>
      </w:r>
      <w:r w:rsidR="001E1D10" w:rsidRPr="001E1D10">
        <w:rPr>
          <w:color w:val="000000"/>
          <w:u w:val="single"/>
        </w:rPr>
        <w:t>-</w:t>
      </w:r>
      <w:r w:rsidR="001E1D10">
        <w:rPr>
          <w:color w:val="000000"/>
          <w:u w:val="single"/>
        </w:rPr>
        <w:t>х</w:t>
      </w:r>
      <w:r w:rsidR="007E2DF8">
        <w:rPr>
          <w:color w:val="000000"/>
        </w:rPr>
        <w:t xml:space="preserve"> Международных Каяльских чтений, посвященных величайшему пам</w:t>
      </w:r>
      <w:r w:rsidR="00E27012">
        <w:rPr>
          <w:color w:val="000000"/>
        </w:rPr>
        <w:t>ятнику древнерусской литературы</w:t>
      </w:r>
      <w:r w:rsidR="007E2DF8">
        <w:rPr>
          <w:color w:val="000000"/>
        </w:rPr>
        <w:t xml:space="preserve"> - «Слову о полку Игореве». Мероприятие входит в Областную целевую программу «Развитие </w:t>
      </w:r>
      <w:r w:rsidR="001E1D10">
        <w:rPr>
          <w:color w:val="000000"/>
        </w:rPr>
        <w:t xml:space="preserve">культуры и </w:t>
      </w:r>
      <w:r w:rsidR="007E2DF8">
        <w:rPr>
          <w:color w:val="000000"/>
        </w:rPr>
        <w:t>туризма в Ростовской области»</w:t>
      </w:r>
      <w:r w:rsidR="00E27012">
        <w:rPr>
          <w:color w:val="000000"/>
        </w:rPr>
        <w:t>.</w:t>
      </w:r>
    </w:p>
    <w:p w:rsidR="007E2DF8" w:rsidRDefault="00DD73E1" w:rsidP="00731279">
      <w:pPr>
        <w:pStyle w:val="142"/>
        <w:shd w:val="clear" w:color="auto" w:fill="auto"/>
        <w:spacing w:before="0"/>
        <w:ind w:left="20"/>
      </w:pPr>
      <w:r>
        <w:rPr>
          <w:rStyle w:val="141"/>
          <w:b/>
          <w:bCs/>
          <w:color w:val="000000"/>
        </w:rPr>
        <w:t xml:space="preserve">Организаторы </w:t>
      </w:r>
      <w:r w:rsidR="007E2DF8">
        <w:rPr>
          <w:rStyle w:val="141"/>
          <w:b/>
          <w:bCs/>
          <w:color w:val="000000"/>
        </w:rPr>
        <w:t>конкурса:</w:t>
      </w:r>
    </w:p>
    <w:p w:rsidR="007E2DF8" w:rsidRDefault="00684FD1" w:rsidP="00731279">
      <w:pPr>
        <w:pStyle w:val="a5"/>
        <w:numPr>
          <w:ilvl w:val="0"/>
          <w:numId w:val="6"/>
        </w:numPr>
        <w:shd w:val="clear" w:color="auto" w:fill="auto"/>
        <w:spacing w:before="0" w:line="302" w:lineRule="exact"/>
        <w:ind w:right="280"/>
        <w:jc w:val="left"/>
      </w:pPr>
      <w:r>
        <w:rPr>
          <w:color w:val="000000"/>
        </w:rPr>
        <w:t xml:space="preserve">Ассоциация </w:t>
      </w:r>
      <w:r w:rsidR="007D3020">
        <w:rPr>
          <w:color w:val="000000"/>
        </w:rPr>
        <w:t xml:space="preserve"> международного социально-культурного сотрудничества </w:t>
      </w:r>
      <w:r>
        <w:rPr>
          <w:color w:val="000000"/>
        </w:rPr>
        <w:t xml:space="preserve">обществоведов </w:t>
      </w:r>
      <w:r w:rsidR="007D3020">
        <w:rPr>
          <w:color w:val="000000"/>
        </w:rPr>
        <w:t>«НАШ МИР»;</w:t>
      </w:r>
    </w:p>
    <w:p w:rsidR="007E2DF8" w:rsidRPr="00731279" w:rsidRDefault="007E2DF8" w:rsidP="00731279">
      <w:pPr>
        <w:pStyle w:val="a5"/>
        <w:numPr>
          <w:ilvl w:val="0"/>
          <w:numId w:val="7"/>
        </w:numPr>
        <w:shd w:val="clear" w:color="auto" w:fill="auto"/>
        <w:spacing w:before="0" w:line="302" w:lineRule="exact"/>
        <w:jc w:val="both"/>
      </w:pPr>
      <w:r>
        <w:rPr>
          <w:color w:val="000000"/>
        </w:rPr>
        <w:t>РОО «Ассоциация за высокую культуру и престижное образование на селе»</w:t>
      </w:r>
      <w:r w:rsidR="00731279">
        <w:rPr>
          <w:color w:val="000000"/>
        </w:rPr>
        <w:t>;</w:t>
      </w:r>
    </w:p>
    <w:p w:rsidR="00731279" w:rsidRDefault="00731279" w:rsidP="005C5D7D">
      <w:pPr>
        <w:pStyle w:val="a5"/>
        <w:numPr>
          <w:ilvl w:val="0"/>
          <w:numId w:val="7"/>
        </w:numPr>
        <w:shd w:val="clear" w:color="auto" w:fill="auto"/>
        <w:spacing w:before="0" w:after="548" w:line="302" w:lineRule="exact"/>
        <w:jc w:val="both"/>
      </w:pPr>
      <w:r>
        <w:t>Министерство общего и профессионального образования Ростовской области.</w:t>
      </w:r>
    </w:p>
    <w:p w:rsidR="007E2DF8" w:rsidRDefault="007E2DF8">
      <w:pPr>
        <w:pStyle w:val="142"/>
        <w:shd w:val="clear" w:color="auto" w:fill="auto"/>
        <w:spacing w:before="0" w:line="293" w:lineRule="exact"/>
        <w:ind w:left="20"/>
      </w:pPr>
      <w:r>
        <w:rPr>
          <w:rStyle w:val="141"/>
          <w:b/>
          <w:bCs/>
          <w:color w:val="000000"/>
        </w:rPr>
        <w:t>При поддержке:</w:t>
      </w:r>
    </w:p>
    <w:p w:rsidR="007E2DF8" w:rsidRDefault="007E2DF8" w:rsidP="005C5D7D">
      <w:pPr>
        <w:pStyle w:val="a5"/>
        <w:numPr>
          <w:ilvl w:val="0"/>
          <w:numId w:val="7"/>
        </w:numPr>
        <w:shd w:val="clear" w:color="auto" w:fill="auto"/>
        <w:spacing w:before="0" w:line="293" w:lineRule="exact"/>
        <w:jc w:val="both"/>
      </w:pPr>
      <w:r>
        <w:rPr>
          <w:color w:val="000000"/>
        </w:rPr>
        <w:t>Министерства культуры Ростовской области;</w:t>
      </w:r>
    </w:p>
    <w:p w:rsidR="007E2DF8" w:rsidRDefault="007E2DF8" w:rsidP="005C5D7D">
      <w:pPr>
        <w:pStyle w:val="a5"/>
        <w:numPr>
          <w:ilvl w:val="0"/>
          <w:numId w:val="7"/>
        </w:numPr>
        <w:shd w:val="clear" w:color="auto" w:fill="auto"/>
        <w:spacing w:before="100" w:beforeAutospacing="1" w:after="100" w:afterAutospacing="1" w:line="240" w:lineRule="auto"/>
        <w:ind w:left="1077" w:right="40" w:hanging="357"/>
        <w:jc w:val="both"/>
      </w:pPr>
      <w:r w:rsidRPr="005C5D7D">
        <w:rPr>
          <w:color w:val="000000"/>
        </w:rPr>
        <w:t>Администрации Белокалитвинского района</w:t>
      </w:r>
      <w:r w:rsidR="007D3020">
        <w:rPr>
          <w:color w:val="000000"/>
        </w:rPr>
        <w:t xml:space="preserve"> Ростовской области</w:t>
      </w:r>
      <w:r w:rsidRPr="005C5D7D">
        <w:rPr>
          <w:color w:val="000000"/>
        </w:rPr>
        <w:t>.</w:t>
      </w:r>
    </w:p>
    <w:p w:rsidR="007E2DF8" w:rsidRPr="00E27012" w:rsidRDefault="007E2DF8">
      <w:pPr>
        <w:pStyle w:val="a5"/>
        <w:shd w:val="clear" w:color="auto" w:fill="auto"/>
        <w:spacing w:before="0" w:after="133" w:line="260" w:lineRule="exact"/>
        <w:ind w:left="3940" w:firstLine="0"/>
        <w:jc w:val="left"/>
        <w:rPr>
          <w:b/>
        </w:rPr>
      </w:pPr>
      <w:r w:rsidRPr="00E27012">
        <w:rPr>
          <w:b/>
          <w:color w:val="000000"/>
        </w:rPr>
        <w:t>ЦЕЛИ И ЗАДАЧИ</w:t>
      </w:r>
    </w:p>
    <w:p w:rsidR="007E2DF8" w:rsidRDefault="007E2DF8">
      <w:pPr>
        <w:pStyle w:val="a5"/>
        <w:shd w:val="clear" w:color="auto" w:fill="auto"/>
        <w:spacing w:before="0" w:line="302" w:lineRule="exact"/>
        <w:ind w:left="20" w:right="40" w:firstLine="640"/>
        <w:jc w:val="both"/>
      </w:pPr>
      <w:r w:rsidRPr="00A44433">
        <w:rPr>
          <w:b/>
          <w:color w:val="000000"/>
        </w:rPr>
        <w:t>Целью</w:t>
      </w:r>
      <w:r w:rsidR="00DD73E1">
        <w:rPr>
          <w:color w:val="000000"/>
        </w:rPr>
        <w:t xml:space="preserve"> данного </w:t>
      </w:r>
      <w:r>
        <w:rPr>
          <w:color w:val="000000"/>
        </w:rPr>
        <w:t xml:space="preserve">конкурса является </w:t>
      </w:r>
      <w:r w:rsidR="00DD73E1">
        <w:rPr>
          <w:color w:val="000000"/>
        </w:rPr>
        <w:t>изучение его участниками истории Донского края</w:t>
      </w:r>
      <w:r w:rsidR="00731279">
        <w:rPr>
          <w:color w:val="000000"/>
        </w:rPr>
        <w:t>, России</w:t>
      </w:r>
      <w:r w:rsidR="00DD73E1">
        <w:rPr>
          <w:color w:val="000000"/>
        </w:rPr>
        <w:t xml:space="preserve">. </w:t>
      </w:r>
    </w:p>
    <w:p w:rsidR="007E2DF8" w:rsidRPr="00A44433" w:rsidRDefault="007E2DF8">
      <w:pPr>
        <w:pStyle w:val="a5"/>
        <w:shd w:val="clear" w:color="auto" w:fill="auto"/>
        <w:spacing w:before="0" w:line="298" w:lineRule="exact"/>
        <w:ind w:left="20" w:firstLine="640"/>
        <w:jc w:val="both"/>
        <w:rPr>
          <w:b/>
        </w:rPr>
      </w:pPr>
      <w:r w:rsidRPr="00A44433">
        <w:rPr>
          <w:b/>
          <w:color w:val="000000"/>
        </w:rPr>
        <w:t>Задачи:</w:t>
      </w:r>
    </w:p>
    <w:p w:rsidR="007E2DF8" w:rsidRDefault="007E2DF8">
      <w:pPr>
        <w:pStyle w:val="a5"/>
        <w:numPr>
          <w:ilvl w:val="0"/>
          <w:numId w:val="1"/>
        </w:numPr>
        <w:shd w:val="clear" w:color="auto" w:fill="auto"/>
        <w:tabs>
          <w:tab w:val="left" w:pos="809"/>
        </w:tabs>
        <w:spacing w:before="0" w:line="298" w:lineRule="exact"/>
        <w:ind w:left="20" w:firstLine="640"/>
        <w:jc w:val="both"/>
      </w:pPr>
      <w:r>
        <w:rPr>
          <w:color w:val="000000"/>
        </w:rPr>
        <w:t>воспитание чувства патриотизма и любви к своей Родине;</w:t>
      </w:r>
    </w:p>
    <w:p w:rsidR="007E2DF8" w:rsidRDefault="007E2DF8">
      <w:pPr>
        <w:pStyle w:val="a5"/>
        <w:numPr>
          <w:ilvl w:val="0"/>
          <w:numId w:val="1"/>
        </w:numPr>
        <w:shd w:val="clear" w:color="auto" w:fill="auto"/>
        <w:tabs>
          <w:tab w:val="left" w:pos="793"/>
        </w:tabs>
        <w:spacing w:before="0" w:line="298" w:lineRule="exact"/>
        <w:ind w:left="20" w:right="40" w:firstLine="640"/>
        <w:jc w:val="both"/>
      </w:pPr>
      <w:r>
        <w:rPr>
          <w:color w:val="000000"/>
        </w:rPr>
        <w:t>формирование культуры общения на основе постижения традиций и обычаев славянских народов, ценностей родной культуры</w:t>
      </w:r>
      <w:r w:rsidR="00DD73E1">
        <w:rPr>
          <w:color w:val="000000"/>
        </w:rPr>
        <w:t>.</w:t>
      </w:r>
    </w:p>
    <w:p w:rsidR="00E27012" w:rsidRDefault="00E27012" w:rsidP="00E27012">
      <w:pPr>
        <w:pStyle w:val="a5"/>
        <w:shd w:val="clear" w:color="auto" w:fill="auto"/>
        <w:tabs>
          <w:tab w:val="left" w:pos="817"/>
        </w:tabs>
        <w:spacing w:before="0" w:after="270" w:line="298" w:lineRule="exact"/>
        <w:ind w:right="20" w:firstLine="0"/>
        <w:jc w:val="both"/>
      </w:pPr>
    </w:p>
    <w:p w:rsidR="007D3020" w:rsidRDefault="00A44433" w:rsidP="00A44433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b/>
        </w:rPr>
      </w:pPr>
      <w:bookmarkStart w:id="2" w:name="bookmark1"/>
      <w:r w:rsidRPr="00A44433">
        <w:rPr>
          <w:b/>
        </w:rPr>
        <w:t xml:space="preserve">                         </w:t>
      </w:r>
      <w:bookmarkEnd w:id="2"/>
      <w:r w:rsidR="00805686">
        <w:rPr>
          <w:b/>
        </w:rPr>
        <w:t xml:space="preserve">УЧАСТНИКИ </w:t>
      </w:r>
      <w:r w:rsidR="00684FD1" w:rsidRPr="00684FD1">
        <w:rPr>
          <w:b/>
        </w:rPr>
        <w:t>КОНКУРСА</w:t>
      </w:r>
    </w:p>
    <w:p w:rsidR="00805686" w:rsidRDefault="00805686" w:rsidP="00A44433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b/>
        </w:rPr>
      </w:pPr>
    </w:p>
    <w:p w:rsidR="00805686" w:rsidRDefault="00805686" w:rsidP="00805686">
      <w:pPr>
        <w:pStyle w:val="50"/>
        <w:shd w:val="clear" w:color="auto" w:fill="auto"/>
        <w:spacing w:after="0" w:line="298" w:lineRule="exact"/>
        <w:ind w:left="280"/>
        <w:jc w:val="left"/>
      </w:pPr>
    </w:p>
    <w:p w:rsidR="00805686" w:rsidRDefault="00805686" w:rsidP="00805686">
      <w:pPr>
        <w:pStyle w:val="a5"/>
        <w:shd w:val="clear" w:color="auto" w:fill="auto"/>
        <w:tabs>
          <w:tab w:val="left" w:pos="1172"/>
        </w:tabs>
        <w:spacing w:before="0" w:line="298" w:lineRule="exact"/>
        <w:ind w:right="20" w:firstLine="851"/>
        <w:jc w:val="both"/>
      </w:pPr>
      <w:r>
        <w:rPr>
          <w:rStyle w:val="13"/>
          <w:color w:val="000000"/>
        </w:rPr>
        <w:t xml:space="preserve">В конкурсе могут принимать участие учащиеся старшего школьного возраста образовательных учреждений различного типа, студенты колледжей, и других учреждений среднего профессионального </w:t>
      </w:r>
      <w:r>
        <w:rPr>
          <w:rStyle w:val="121"/>
          <w:color w:val="000000"/>
        </w:rPr>
        <w:t>образования.</w:t>
      </w:r>
    </w:p>
    <w:p w:rsidR="00805686" w:rsidRPr="00731279" w:rsidRDefault="00805686" w:rsidP="00805686">
      <w:pPr>
        <w:pStyle w:val="a5"/>
        <w:shd w:val="clear" w:color="auto" w:fill="auto"/>
        <w:tabs>
          <w:tab w:val="left" w:pos="1201"/>
        </w:tabs>
        <w:spacing w:before="0" w:line="288" w:lineRule="exact"/>
        <w:ind w:right="20" w:firstLine="851"/>
        <w:jc w:val="both"/>
        <w:rPr>
          <w:rStyle w:val="13"/>
          <w:color w:val="000000"/>
        </w:rPr>
      </w:pPr>
      <w:r w:rsidRPr="00731279">
        <w:rPr>
          <w:rStyle w:val="13"/>
          <w:color w:val="000000"/>
        </w:rPr>
        <w:t>Участники должны представить сочинение по выбранной теме</w:t>
      </w:r>
      <w:r w:rsidR="00F555DD">
        <w:rPr>
          <w:rStyle w:val="13"/>
          <w:color w:val="000000"/>
        </w:rPr>
        <w:t xml:space="preserve">. Список предлагаемых тем </w:t>
      </w:r>
      <w:r w:rsidR="00731279">
        <w:rPr>
          <w:rStyle w:val="13"/>
          <w:color w:val="000000"/>
        </w:rPr>
        <w:t>прилага</w:t>
      </w:r>
      <w:r w:rsidR="00F555DD">
        <w:rPr>
          <w:rStyle w:val="13"/>
          <w:color w:val="000000"/>
        </w:rPr>
        <w:t>е</w:t>
      </w:r>
      <w:r w:rsidR="00731279">
        <w:rPr>
          <w:rStyle w:val="13"/>
          <w:color w:val="000000"/>
        </w:rPr>
        <w:t>тся</w:t>
      </w:r>
      <w:r w:rsidR="00F555DD">
        <w:rPr>
          <w:rStyle w:val="13"/>
          <w:color w:val="000000"/>
        </w:rPr>
        <w:t xml:space="preserve"> к настоящему положению</w:t>
      </w:r>
      <w:r w:rsidR="00731279">
        <w:rPr>
          <w:rStyle w:val="13"/>
          <w:color w:val="000000"/>
        </w:rPr>
        <w:t>.</w:t>
      </w:r>
    </w:p>
    <w:p w:rsidR="00805686" w:rsidRPr="00731279" w:rsidRDefault="00805686" w:rsidP="00805686">
      <w:pPr>
        <w:pStyle w:val="a5"/>
        <w:shd w:val="clear" w:color="auto" w:fill="auto"/>
        <w:tabs>
          <w:tab w:val="left" w:pos="1201"/>
        </w:tabs>
        <w:spacing w:before="0" w:line="288" w:lineRule="exact"/>
        <w:ind w:right="20" w:firstLine="851"/>
        <w:jc w:val="both"/>
        <w:rPr>
          <w:rStyle w:val="13"/>
          <w:color w:val="000000"/>
        </w:rPr>
      </w:pPr>
    </w:p>
    <w:p w:rsidR="00805686" w:rsidRPr="00731279" w:rsidRDefault="00805686" w:rsidP="00805686">
      <w:pPr>
        <w:pStyle w:val="a5"/>
        <w:shd w:val="clear" w:color="auto" w:fill="auto"/>
        <w:tabs>
          <w:tab w:val="left" w:pos="1201"/>
        </w:tabs>
        <w:spacing w:before="0" w:line="288" w:lineRule="exact"/>
        <w:ind w:right="20" w:firstLine="851"/>
        <w:jc w:val="both"/>
        <w:rPr>
          <w:rStyle w:val="13"/>
          <w:color w:val="000000"/>
        </w:rPr>
      </w:pPr>
    </w:p>
    <w:p w:rsidR="00805686" w:rsidRDefault="00805686" w:rsidP="00805686">
      <w:pPr>
        <w:pStyle w:val="a5"/>
        <w:shd w:val="clear" w:color="auto" w:fill="auto"/>
        <w:tabs>
          <w:tab w:val="left" w:pos="1201"/>
        </w:tabs>
        <w:spacing w:before="0" w:line="288" w:lineRule="exact"/>
        <w:ind w:right="20" w:firstLine="851"/>
        <w:jc w:val="both"/>
        <w:rPr>
          <w:rStyle w:val="13"/>
          <w:color w:val="000000"/>
        </w:rPr>
      </w:pPr>
    </w:p>
    <w:p w:rsidR="00805686" w:rsidRDefault="00805686" w:rsidP="00805686">
      <w:pPr>
        <w:pStyle w:val="a5"/>
        <w:shd w:val="clear" w:color="auto" w:fill="auto"/>
        <w:tabs>
          <w:tab w:val="left" w:pos="1201"/>
        </w:tabs>
        <w:spacing w:before="0" w:line="288" w:lineRule="exact"/>
        <w:ind w:right="20" w:firstLine="851"/>
        <w:jc w:val="both"/>
      </w:pPr>
    </w:p>
    <w:p w:rsidR="00805686" w:rsidRDefault="00805686" w:rsidP="00805686">
      <w:pPr>
        <w:pStyle w:val="a5"/>
        <w:shd w:val="clear" w:color="auto" w:fill="auto"/>
        <w:spacing w:before="0" w:line="298" w:lineRule="exact"/>
        <w:ind w:left="20" w:right="60" w:firstLine="640"/>
        <w:jc w:val="both"/>
      </w:pPr>
      <w:r>
        <w:rPr>
          <w:rStyle w:val="13"/>
          <w:color w:val="000000"/>
        </w:rPr>
        <w:t>Возможно представление на конкурс и других</w:t>
      </w:r>
      <w:r>
        <w:rPr>
          <w:rStyle w:val="12pt"/>
          <w:color w:val="000000"/>
        </w:rPr>
        <w:t xml:space="preserve"> </w:t>
      </w:r>
      <w:r>
        <w:rPr>
          <w:rStyle w:val="13"/>
          <w:color w:val="000000"/>
        </w:rPr>
        <w:t>литературно-творческих работ (в форме  эссе, докладов), а так же написание сочинений по иной тематике, раскрывающей духовно-нравственные традиции славянских народов</w:t>
      </w:r>
      <w:r w:rsidR="00731279">
        <w:rPr>
          <w:rStyle w:val="13"/>
          <w:color w:val="000000"/>
        </w:rPr>
        <w:t>.</w:t>
      </w:r>
    </w:p>
    <w:p w:rsidR="00731279" w:rsidRDefault="00731279" w:rsidP="001E76B4">
      <w:pPr>
        <w:pStyle w:val="a5"/>
        <w:shd w:val="clear" w:color="auto" w:fill="auto"/>
        <w:tabs>
          <w:tab w:val="left" w:pos="1092"/>
        </w:tabs>
        <w:spacing w:before="0" w:line="260" w:lineRule="exact"/>
        <w:ind w:left="660" w:firstLine="0"/>
        <w:jc w:val="both"/>
        <w:rPr>
          <w:rStyle w:val="13"/>
          <w:color w:val="000000"/>
        </w:rPr>
      </w:pPr>
    </w:p>
    <w:p w:rsidR="00805686" w:rsidRDefault="00805686" w:rsidP="001E76B4">
      <w:pPr>
        <w:pStyle w:val="a5"/>
        <w:shd w:val="clear" w:color="auto" w:fill="auto"/>
        <w:tabs>
          <w:tab w:val="left" w:pos="1092"/>
        </w:tabs>
        <w:spacing w:before="0" w:line="260" w:lineRule="exact"/>
        <w:ind w:left="660" w:firstLine="0"/>
        <w:jc w:val="both"/>
      </w:pPr>
      <w:r>
        <w:rPr>
          <w:rStyle w:val="13"/>
          <w:color w:val="000000"/>
        </w:rPr>
        <w:t>Конкурсные работы должны соответствовать следующим требованиям:</w:t>
      </w:r>
    </w:p>
    <w:p w:rsidR="00805686" w:rsidRDefault="00805686" w:rsidP="00805686">
      <w:pPr>
        <w:pStyle w:val="a5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83" w:lineRule="exact"/>
        <w:ind w:left="20" w:right="60" w:firstLine="640"/>
        <w:jc w:val="both"/>
      </w:pPr>
      <w:r>
        <w:rPr>
          <w:rStyle w:val="13"/>
          <w:color w:val="000000"/>
        </w:rPr>
        <w:t xml:space="preserve">титульный лист, </w:t>
      </w:r>
      <w:r w:rsidR="00731279">
        <w:rPr>
          <w:rStyle w:val="13"/>
          <w:color w:val="000000"/>
        </w:rPr>
        <w:t xml:space="preserve">на котором </w:t>
      </w:r>
      <w:r>
        <w:rPr>
          <w:rStyle w:val="13"/>
          <w:color w:val="000000"/>
        </w:rPr>
        <w:t xml:space="preserve">следует указать тему </w:t>
      </w:r>
      <w:r w:rsidR="00731279">
        <w:rPr>
          <w:rStyle w:val="13"/>
          <w:color w:val="000000"/>
        </w:rPr>
        <w:t>сочинения</w:t>
      </w:r>
      <w:r>
        <w:rPr>
          <w:rStyle w:val="13"/>
          <w:color w:val="000000"/>
        </w:rPr>
        <w:t>, фамилию, имя, отчество автора работы (полностью);</w:t>
      </w:r>
    </w:p>
    <w:p w:rsidR="00805686" w:rsidRDefault="00805686" w:rsidP="00805686">
      <w:pPr>
        <w:pStyle w:val="a5"/>
        <w:numPr>
          <w:ilvl w:val="0"/>
          <w:numId w:val="2"/>
        </w:numPr>
        <w:shd w:val="clear" w:color="auto" w:fill="auto"/>
        <w:tabs>
          <w:tab w:val="left" w:pos="804"/>
        </w:tabs>
        <w:spacing w:before="0" w:line="260" w:lineRule="exact"/>
        <w:ind w:left="20" w:firstLine="640"/>
        <w:jc w:val="both"/>
      </w:pPr>
      <w:r>
        <w:rPr>
          <w:rStyle w:val="13"/>
          <w:color w:val="000000"/>
        </w:rPr>
        <w:t>полный адрес и телефон автора работы;</w:t>
      </w:r>
    </w:p>
    <w:p w:rsidR="00805686" w:rsidRDefault="00805686" w:rsidP="00805686">
      <w:pPr>
        <w:pStyle w:val="a5"/>
        <w:numPr>
          <w:ilvl w:val="0"/>
          <w:numId w:val="2"/>
        </w:numPr>
        <w:shd w:val="clear" w:color="auto" w:fill="auto"/>
        <w:tabs>
          <w:tab w:val="left" w:pos="804"/>
        </w:tabs>
        <w:spacing w:before="0" w:line="260" w:lineRule="exact"/>
        <w:ind w:left="20" w:firstLine="640"/>
        <w:jc w:val="both"/>
      </w:pPr>
      <w:r>
        <w:rPr>
          <w:rStyle w:val="13"/>
          <w:color w:val="000000"/>
        </w:rPr>
        <w:t>название населенного пункта, учебного заведения (полностью);</w:t>
      </w:r>
    </w:p>
    <w:p w:rsidR="00805686" w:rsidRDefault="00805686" w:rsidP="00805686">
      <w:pPr>
        <w:pStyle w:val="a5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02" w:lineRule="exact"/>
        <w:ind w:left="20" w:right="60" w:firstLine="640"/>
        <w:jc w:val="both"/>
      </w:pPr>
      <w:r>
        <w:rPr>
          <w:rStyle w:val="13"/>
          <w:color w:val="000000"/>
        </w:rPr>
        <w:t>фамилия, имя, отчество (полностью) и должность преподавателя;</w:t>
      </w:r>
    </w:p>
    <w:p w:rsidR="00805686" w:rsidRDefault="00805686" w:rsidP="00805686">
      <w:pPr>
        <w:pStyle w:val="a5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302" w:lineRule="exact"/>
        <w:ind w:left="20" w:firstLine="640"/>
        <w:jc w:val="both"/>
      </w:pPr>
      <w:r>
        <w:rPr>
          <w:rStyle w:val="13"/>
          <w:color w:val="000000"/>
        </w:rPr>
        <w:t>нумерация страниц с приложением списка всех дополнительных материалов;</w:t>
      </w:r>
    </w:p>
    <w:p w:rsidR="00805686" w:rsidRDefault="00ED3383" w:rsidP="00805686">
      <w:pPr>
        <w:pStyle w:val="a5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302" w:lineRule="exact"/>
        <w:ind w:left="20" w:right="60" w:firstLine="640"/>
        <w:jc w:val="both"/>
      </w:pPr>
      <w:r>
        <w:rPr>
          <w:rStyle w:val="13"/>
          <w:color w:val="000000"/>
        </w:rPr>
        <w:t>о</w:t>
      </w:r>
      <w:r w:rsidR="00805686">
        <w:rPr>
          <w:rStyle w:val="13"/>
          <w:color w:val="000000"/>
        </w:rPr>
        <w:t>бщий объем работы с иллюстрациями и приложениями не менее 7 печатных страниц</w:t>
      </w:r>
      <w:r>
        <w:rPr>
          <w:rStyle w:val="13"/>
          <w:color w:val="000000"/>
        </w:rPr>
        <w:t>;</w:t>
      </w:r>
    </w:p>
    <w:p w:rsidR="00805686" w:rsidRDefault="00ED3383" w:rsidP="00805686">
      <w:pPr>
        <w:pStyle w:val="a5"/>
        <w:numPr>
          <w:ilvl w:val="0"/>
          <w:numId w:val="2"/>
        </w:numPr>
        <w:shd w:val="clear" w:color="auto" w:fill="auto"/>
        <w:tabs>
          <w:tab w:val="left" w:pos="855"/>
        </w:tabs>
        <w:spacing w:before="0" w:line="293" w:lineRule="exact"/>
        <w:ind w:left="20" w:right="60" w:firstLine="640"/>
        <w:jc w:val="both"/>
      </w:pPr>
      <w:r>
        <w:rPr>
          <w:rStyle w:val="13"/>
          <w:color w:val="000000"/>
        </w:rPr>
        <w:t xml:space="preserve">список </w:t>
      </w:r>
      <w:r w:rsidR="00805686">
        <w:rPr>
          <w:rStyle w:val="13"/>
          <w:color w:val="000000"/>
        </w:rPr>
        <w:t>библиографически</w:t>
      </w:r>
      <w:r>
        <w:rPr>
          <w:rStyle w:val="13"/>
          <w:color w:val="000000"/>
        </w:rPr>
        <w:t>х</w:t>
      </w:r>
      <w:r w:rsidR="00805686">
        <w:rPr>
          <w:rStyle w:val="13"/>
          <w:color w:val="000000"/>
        </w:rPr>
        <w:t xml:space="preserve"> источник</w:t>
      </w:r>
      <w:r>
        <w:rPr>
          <w:rStyle w:val="13"/>
          <w:color w:val="000000"/>
        </w:rPr>
        <w:t>ов</w:t>
      </w:r>
      <w:r w:rsidR="00805686">
        <w:rPr>
          <w:rStyle w:val="13"/>
          <w:color w:val="000000"/>
        </w:rPr>
        <w:t>, которые использовались автором работы</w:t>
      </w:r>
      <w:r>
        <w:rPr>
          <w:rStyle w:val="13"/>
          <w:color w:val="000000"/>
        </w:rPr>
        <w:t>;</w:t>
      </w:r>
      <w:r w:rsidR="00805686">
        <w:rPr>
          <w:rStyle w:val="13"/>
          <w:color w:val="000000"/>
        </w:rPr>
        <w:t xml:space="preserve"> </w:t>
      </w:r>
    </w:p>
    <w:p w:rsidR="00684FD1" w:rsidRDefault="001E76B4" w:rsidP="00805686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- </w:t>
      </w:r>
      <w:r w:rsidR="00805686">
        <w:rPr>
          <w:rStyle w:val="13"/>
          <w:color w:val="000000"/>
        </w:rPr>
        <w:t>количество приложений не ограничено (стихи, песни, рисунки и другие творческие работы).</w:t>
      </w:r>
    </w:p>
    <w:p w:rsidR="00ED3383" w:rsidRPr="00805686" w:rsidRDefault="00ED3383" w:rsidP="00805686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b/>
        </w:rPr>
      </w:pPr>
    </w:p>
    <w:p w:rsidR="00805686" w:rsidRPr="00ED3383" w:rsidRDefault="00ED3383" w:rsidP="00805686">
      <w:pPr>
        <w:spacing w:line="240" w:lineRule="exact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bookmark2"/>
      <w:r w:rsidRPr="00ED3383">
        <w:rPr>
          <w:rFonts w:ascii="Times New Roman" w:hAnsi="Times New Roman" w:cs="Times New Roman"/>
          <w:color w:val="auto"/>
          <w:sz w:val="26"/>
          <w:szCs w:val="26"/>
        </w:rPr>
        <w:t xml:space="preserve">          Работы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представляются в печатном виде, а также по электронной почте пересылаются на адрес : </w:t>
      </w:r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>obrazpnr</w:t>
      </w:r>
      <w:r w:rsidRPr="00ED3383">
        <w:rPr>
          <w:rFonts w:ascii="Times New Roman" w:hAnsi="Times New Roman" w:cs="Times New Roman"/>
          <w:color w:val="auto"/>
          <w:sz w:val="26"/>
          <w:szCs w:val="26"/>
        </w:rPr>
        <w:t>@</w:t>
      </w:r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>gmail</w:t>
      </w:r>
      <w:r w:rsidRPr="00ED3383"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>com</w:t>
      </w:r>
      <w:r w:rsidRPr="00ED338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05686" w:rsidRDefault="00805686" w:rsidP="00805686">
      <w:pPr>
        <w:spacing w:line="240" w:lineRule="exact"/>
        <w:rPr>
          <w:color w:val="auto"/>
          <w:sz w:val="19"/>
          <w:szCs w:val="19"/>
        </w:rPr>
      </w:pPr>
    </w:p>
    <w:p w:rsidR="001E76B4" w:rsidRDefault="001E76B4">
      <w:pPr>
        <w:pStyle w:val="120"/>
        <w:keepNext/>
        <w:keepLines/>
        <w:shd w:val="clear" w:color="auto" w:fill="auto"/>
        <w:spacing w:before="0" w:after="236" w:line="260" w:lineRule="exact"/>
        <w:ind w:left="3560"/>
        <w:rPr>
          <w:rStyle w:val="12"/>
          <w:b/>
          <w:color w:val="000000"/>
        </w:rPr>
      </w:pPr>
    </w:p>
    <w:p w:rsidR="007E2DF8" w:rsidRPr="00A44433" w:rsidRDefault="007E2DF8">
      <w:pPr>
        <w:pStyle w:val="120"/>
        <w:keepNext/>
        <w:keepLines/>
        <w:shd w:val="clear" w:color="auto" w:fill="auto"/>
        <w:spacing w:before="0" w:after="236" w:line="260" w:lineRule="exact"/>
        <w:ind w:left="3560"/>
        <w:rPr>
          <w:b/>
        </w:rPr>
      </w:pPr>
      <w:r w:rsidRPr="00A44433">
        <w:rPr>
          <w:rStyle w:val="12"/>
          <w:b/>
          <w:color w:val="000000"/>
        </w:rPr>
        <w:t>ЭТАПЫ ПРОВЕДЕНИЯ</w:t>
      </w:r>
      <w:bookmarkEnd w:id="3"/>
    </w:p>
    <w:p w:rsidR="007E2DF8" w:rsidRDefault="007E2DF8">
      <w:pPr>
        <w:pStyle w:val="a5"/>
        <w:numPr>
          <w:ilvl w:val="0"/>
          <w:numId w:val="3"/>
        </w:numPr>
        <w:shd w:val="clear" w:color="auto" w:fill="auto"/>
        <w:tabs>
          <w:tab w:val="left" w:pos="824"/>
        </w:tabs>
        <w:spacing w:before="0" w:line="312" w:lineRule="exact"/>
        <w:ind w:left="20" w:firstLine="660"/>
        <w:jc w:val="both"/>
      </w:pPr>
      <w:r w:rsidRPr="00A44433">
        <w:rPr>
          <w:b/>
        </w:rPr>
        <w:t xml:space="preserve">этап </w:t>
      </w:r>
      <w:r w:rsidR="00ED3383">
        <w:rPr>
          <w:b/>
        </w:rPr>
        <w:t xml:space="preserve">муниципальный </w:t>
      </w:r>
      <w:r w:rsidR="00ED3383">
        <w:t>–</w:t>
      </w:r>
      <w:r w:rsidR="00ED3383" w:rsidRPr="00ED3383">
        <w:t xml:space="preserve"> </w:t>
      </w:r>
      <w:r w:rsidR="005C5D7D" w:rsidRPr="00ED3383">
        <w:rPr>
          <w:b/>
        </w:rPr>
        <w:t>2</w:t>
      </w:r>
      <w:r w:rsidR="00ED3383" w:rsidRPr="00ED3383">
        <w:rPr>
          <w:b/>
        </w:rPr>
        <w:t xml:space="preserve">0 апреля </w:t>
      </w:r>
      <w:r w:rsidRPr="00ED3383">
        <w:rPr>
          <w:b/>
        </w:rPr>
        <w:t>-</w:t>
      </w:r>
      <w:r w:rsidR="00ED3383" w:rsidRPr="00ED3383">
        <w:rPr>
          <w:b/>
        </w:rPr>
        <w:t xml:space="preserve"> </w:t>
      </w:r>
      <w:r w:rsidR="00DF7B95">
        <w:rPr>
          <w:b/>
        </w:rPr>
        <w:t>11</w:t>
      </w:r>
      <w:r w:rsidRPr="00ED3383">
        <w:rPr>
          <w:b/>
        </w:rPr>
        <w:t xml:space="preserve"> мая 201</w:t>
      </w:r>
      <w:r w:rsidR="00ED3383" w:rsidRPr="00ED3383">
        <w:rPr>
          <w:b/>
        </w:rPr>
        <w:t>8</w:t>
      </w:r>
      <w:r w:rsidRPr="00ED3383">
        <w:rPr>
          <w:b/>
        </w:rPr>
        <w:t xml:space="preserve"> г</w:t>
      </w:r>
      <w:r w:rsidR="007D3020" w:rsidRPr="00ED3383">
        <w:rPr>
          <w:b/>
        </w:rPr>
        <w:t>ода</w:t>
      </w:r>
      <w:r w:rsidR="007D3020">
        <w:t xml:space="preserve"> </w:t>
      </w:r>
      <w:r w:rsidR="00ED3383">
        <w:t xml:space="preserve">проводится </w:t>
      </w:r>
      <w:r w:rsidR="007D3020">
        <w:t>на территории муниципальных образований (городов, районов области).</w:t>
      </w:r>
    </w:p>
    <w:p w:rsidR="00633D59" w:rsidRDefault="001C2D1D" w:rsidP="001C2D1D">
      <w:pPr>
        <w:pStyle w:val="a5"/>
        <w:shd w:val="clear" w:color="auto" w:fill="auto"/>
        <w:tabs>
          <w:tab w:val="left" w:pos="824"/>
        </w:tabs>
        <w:spacing w:before="0" w:line="312" w:lineRule="exact"/>
        <w:ind w:left="680" w:firstLine="0"/>
        <w:jc w:val="both"/>
        <w:rPr>
          <w:b/>
        </w:rPr>
      </w:pPr>
      <w:r>
        <w:t xml:space="preserve">Информация о победителях </w:t>
      </w:r>
      <w:r>
        <w:rPr>
          <w:lang w:val="en-US"/>
        </w:rPr>
        <w:t>I</w:t>
      </w:r>
      <w:r w:rsidRPr="001C2D1D">
        <w:t xml:space="preserve"> </w:t>
      </w:r>
      <w:r>
        <w:t xml:space="preserve">этапа должна быть представлена по электронной почте </w:t>
      </w:r>
      <w:r w:rsidR="00ED3383">
        <w:t xml:space="preserve">по </w:t>
      </w:r>
      <w:r>
        <w:t>адрес</w:t>
      </w:r>
      <w:r w:rsidR="001E76B4">
        <w:t>у</w:t>
      </w:r>
      <w:r w:rsidRPr="001E76B4">
        <w:rPr>
          <w:b/>
        </w:rPr>
        <w:t xml:space="preserve">,  </w:t>
      </w:r>
      <w:r w:rsidR="00633D59" w:rsidRPr="001C2D1D">
        <w:rPr>
          <w:rStyle w:val="a3"/>
        </w:rPr>
        <w:t>np-dmp@yandex.ru</w:t>
      </w:r>
      <w:r w:rsidR="00633D59">
        <w:rPr>
          <w:rStyle w:val="a3"/>
        </w:rPr>
        <w:t>,</w:t>
      </w:r>
      <w:r w:rsidR="00633D59">
        <w:t xml:space="preserve"> </w:t>
      </w:r>
      <w:hyperlink r:id="rId10" w:history="1">
        <w:r w:rsidR="00ED3383" w:rsidRPr="009C20F8">
          <w:rPr>
            <w:rStyle w:val="a3"/>
            <w:b/>
            <w:lang w:val="en-US"/>
          </w:rPr>
          <w:t>obrazpnr</w:t>
        </w:r>
        <w:r w:rsidR="00ED3383" w:rsidRPr="009C20F8">
          <w:rPr>
            <w:rStyle w:val="a3"/>
            <w:b/>
          </w:rPr>
          <w:t>@</w:t>
        </w:r>
        <w:r w:rsidR="00ED3383" w:rsidRPr="009C20F8">
          <w:rPr>
            <w:rStyle w:val="a3"/>
            <w:b/>
            <w:lang w:val="en-US"/>
          </w:rPr>
          <w:t>gmail</w:t>
        </w:r>
        <w:r w:rsidR="00ED3383" w:rsidRPr="009C20F8">
          <w:rPr>
            <w:rStyle w:val="a3"/>
            <w:b/>
          </w:rPr>
          <w:t>.</w:t>
        </w:r>
        <w:r w:rsidR="00ED3383" w:rsidRPr="009C20F8">
          <w:rPr>
            <w:rStyle w:val="a3"/>
            <w:b/>
            <w:lang w:val="en-US"/>
          </w:rPr>
          <w:t>com</w:t>
        </w:r>
      </w:hyperlink>
      <w:r w:rsidR="00ED3383" w:rsidRPr="00ED3383">
        <w:rPr>
          <w:b/>
        </w:rPr>
        <w:t xml:space="preserve"> </w:t>
      </w:r>
      <w:r w:rsidRPr="001E76B4">
        <w:rPr>
          <w:b/>
        </w:rPr>
        <w:t xml:space="preserve"> и по телефону 8(928)1717265</w:t>
      </w:r>
      <w:r w:rsidR="00ED3383">
        <w:rPr>
          <w:b/>
        </w:rPr>
        <w:t xml:space="preserve"> </w:t>
      </w:r>
    </w:p>
    <w:p w:rsidR="001C2D1D" w:rsidRPr="001E76B4" w:rsidRDefault="00ED3383" w:rsidP="001C2D1D">
      <w:pPr>
        <w:pStyle w:val="a5"/>
        <w:shd w:val="clear" w:color="auto" w:fill="auto"/>
        <w:tabs>
          <w:tab w:val="left" w:pos="824"/>
        </w:tabs>
        <w:spacing w:before="0" w:line="312" w:lineRule="exact"/>
        <w:ind w:left="680" w:firstLine="0"/>
        <w:jc w:val="both"/>
        <w:rPr>
          <w:b/>
        </w:rPr>
      </w:pPr>
      <w:r>
        <w:rPr>
          <w:b/>
        </w:rPr>
        <w:t>до 10 мая 2018 года</w:t>
      </w:r>
      <w:r w:rsidR="001C2D1D" w:rsidRPr="001E76B4">
        <w:rPr>
          <w:b/>
        </w:rPr>
        <w:t>.</w:t>
      </w:r>
    </w:p>
    <w:p w:rsidR="00ED3383" w:rsidRPr="00ED3383" w:rsidRDefault="00ED3383">
      <w:pPr>
        <w:pStyle w:val="a5"/>
        <w:shd w:val="clear" w:color="auto" w:fill="auto"/>
        <w:spacing w:before="0" w:line="312" w:lineRule="exact"/>
        <w:ind w:left="20" w:right="20" w:firstLine="660"/>
        <w:jc w:val="both"/>
        <w:rPr>
          <w:b/>
        </w:rPr>
      </w:pPr>
    </w:p>
    <w:p w:rsidR="00ED3383" w:rsidRDefault="00ED3383">
      <w:pPr>
        <w:pStyle w:val="a5"/>
        <w:shd w:val="clear" w:color="auto" w:fill="auto"/>
        <w:spacing w:before="0" w:line="312" w:lineRule="exact"/>
        <w:ind w:left="20" w:right="20" w:firstLine="660"/>
        <w:jc w:val="both"/>
        <w:rPr>
          <w:b/>
        </w:rPr>
      </w:pPr>
      <w:r>
        <w:rPr>
          <w:b/>
          <w:lang w:val="en-US"/>
        </w:rPr>
        <w:t>II</w:t>
      </w:r>
      <w:r w:rsidRPr="00ED3383">
        <w:rPr>
          <w:b/>
        </w:rPr>
        <w:t xml:space="preserve"> </w:t>
      </w:r>
      <w:r>
        <w:rPr>
          <w:b/>
        </w:rPr>
        <w:t>этап региональный – 1</w:t>
      </w:r>
      <w:r w:rsidR="00DE2B6E">
        <w:rPr>
          <w:b/>
        </w:rPr>
        <w:t>1</w:t>
      </w:r>
      <w:r>
        <w:rPr>
          <w:b/>
        </w:rPr>
        <w:t xml:space="preserve"> – 1</w:t>
      </w:r>
      <w:r w:rsidR="00DF7B95">
        <w:rPr>
          <w:b/>
        </w:rPr>
        <w:t>6</w:t>
      </w:r>
      <w:r>
        <w:rPr>
          <w:b/>
        </w:rPr>
        <w:t xml:space="preserve"> мая 2018 года.</w:t>
      </w:r>
    </w:p>
    <w:p w:rsidR="00ED3383" w:rsidRDefault="00ED3383">
      <w:pPr>
        <w:pStyle w:val="a5"/>
        <w:shd w:val="clear" w:color="auto" w:fill="auto"/>
        <w:spacing w:before="0" w:line="312" w:lineRule="exact"/>
        <w:ind w:left="20" w:right="20" w:firstLine="660"/>
        <w:jc w:val="both"/>
        <w:rPr>
          <w:b/>
        </w:rPr>
      </w:pPr>
    </w:p>
    <w:p w:rsidR="007E2DF8" w:rsidRDefault="00ED3383">
      <w:pPr>
        <w:pStyle w:val="a5"/>
        <w:shd w:val="clear" w:color="auto" w:fill="auto"/>
        <w:spacing w:before="0" w:line="312" w:lineRule="exact"/>
        <w:ind w:left="20" w:right="20" w:firstLine="660"/>
        <w:jc w:val="both"/>
      </w:pPr>
      <w:r w:rsidRPr="00ED3383">
        <w:t>П</w:t>
      </w:r>
      <w:r w:rsidR="001C2D1D" w:rsidRPr="00ED3383">
        <w:t xml:space="preserve">обедителям </w:t>
      </w:r>
      <w:r w:rsidR="00A44433" w:rsidRPr="00ED3383">
        <w:t xml:space="preserve">конкурса </w:t>
      </w:r>
      <w:r w:rsidR="001C2D1D" w:rsidRPr="00F555DD">
        <w:rPr>
          <w:b/>
        </w:rPr>
        <w:t>д</w:t>
      </w:r>
      <w:r w:rsidR="00A44433" w:rsidRPr="00F555DD">
        <w:rPr>
          <w:b/>
        </w:rPr>
        <w:t xml:space="preserve">о </w:t>
      </w:r>
      <w:r w:rsidRPr="00F555DD">
        <w:rPr>
          <w:b/>
        </w:rPr>
        <w:t>1</w:t>
      </w:r>
      <w:r w:rsidR="00DF7B95">
        <w:rPr>
          <w:b/>
        </w:rPr>
        <w:t>7</w:t>
      </w:r>
      <w:r w:rsidR="00A44433" w:rsidRPr="00F555DD">
        <w:rPr>
          <w:b/>
        </w:rPr>
        <w:t xml:space="preserve"> мая 201</w:t>
      </w:r>
      <w:r w:rsidRPr="00F555DD">
        <w:rPr>
          <w:b/>
        </w:rPr>
        <w:t>8</w:t>
      </w:r>
      <w:r w:rsidR="00A44433" w:rsidRPr="00F555DD">
        <w:rPr>
          <w:b/>
        </w:rPr>
        <w:t xml:space="preserve"> </w:t>
      </w:r>
      <w:r w:rsidRPr="00F555DD">
        <w:rPr>
          <w:b/>
        </w:rPr>
        <w:t>года</w:t>
      </w:r>
      <w:r w:rsidRPr="00ED3383">
        <w:t xml:space="preserve"> </w:t>
      </w:r>
      <w:r w:rsidR="00A44433" w:rsidRPr="00ED3383">
        <w:t>будет</w:t>
      </w:r>
      <w:r w:rsidR="00A44433" w:rsidRPr="00A44433">
        <w:t xml:space="preserve"> направлено приглашение для участи</w:t>
      </w:r>
      <w:r w:rsidR="00A44433">
        <w:t>я</w:t>
      </w:r>
      <w:r w:rsidR="00A44433" w:rsidRPr="00A44433">
        <w:t xml:space="preserve"> </w:t>
      </w:r>
      <w:r w:rsidR="00A44433" w:rsidRPr="00A44433">
        <w:rPr>
          <w:iCs/>
        </w:rPr>
        <w:t>в</w:t>
      </w:r>
      <w:r w:rsidR="00A44433" w:rsidRPr="00A44433">
        <w:t xml:space="preserve"> </w:t>
      </w:r>
      <w:r>
        <w:rPr>
          <w:lang w:val="en-US"/>
        </w:rPr>
        <w:t>XVII</w:t>
      </w:r>
      <w:r>
        <w:t>–х М</w:t>
      </w:r>
      <w:r w:rsidR="001C2D1D">
        <w:t>еждународных Каяльских чтениях</w:t>
      </w:r>
      <w:r w:rsidR="00A44433" w:rsidRPr="00A44433">
        <w:t>.</w:t>
      </w:r>
      <w:r w:rsidR="00F555DD">
        <w:t xml:space="preserve"> </w:t>
      </w:r>
    </w:p>
    <w:p w:rsidR="007E2DF8" w:rsidRPr="00E27012" w:rsidRDefault="00F555DD">
      <w:pPr>
        <w:pStyle w:val="a5"/>
        <w:shd w:val="clear" w:color="auto" w:fill="auto"/>
        <w:spacing w:before="0" w:after="252" w:line="312" w:lineRule="exact"/>
        <w:ind w:left="20" w:right="20" w:firstLine="660"/>
        <w:jc w:val="both"/>
      </w:pPr>
      <w:r>
        <w:t xml:space="preserve">Награждение победителей конкурса </w:t>
      </w:r>
      <w:r w:rsidR="001C2D1D">
        <w:t>будет проведен</w:t>
      </w:r>
      <w:r>
        <w:t>о</w:t>
      </w:r>
      <w:r w:rsidR="007E2DF8" w:rsidRPr="00A44433">
        <w:t xml:space="preserve"> в хуторе Погорелов Белокалитвинского </w:t>
      </w:r>
      <w:r w:rsidR="00E27012">
        <w:t xml:space="preserve">района Ростовской области </w:t>
      </w:r>
      <w:r>
        <w:t xml:space="preserve">на центральной сцене </w:t>
      </w:r>
      <w:r w:rsidR="00E27012">
        <w:t xml:space="preserve">в рамках </w:t>
      </w:r>
      <w:r w:rsidR="00E27012">
        <w:rPr>
          <w:lang w:val="en-US"/>
        </w:rPr>
        <w:t>XVI</w:t>
      </w:r>
      <w:r>
        <w:rPr>
          <w:lang w:val="en-US"/>
        </w:rPr>
        <w:t>I</w:t>
      </w:r>
      <w:r>
        <w:t>-х</w:t>
      </w:r>
      <w:r w:rsidR="00E27012" w:rsidRPr="00E27012">
        <w:t xml:space="preserve"> </w:t>
      </w:r>
      <w:r>
        <w:t>М</w:t>
      </w:r>
      <w:r w:rsidR="00E27012">
        <w:t>еждународных Каяльских чтений.</w:t>
      </w:r>
    </w:p>
    <w:p w:rsidR="00DF7B95" w:rsidRPr="00C4185A" w:rsidRDefault="00DF7B95" w:rsidP="00DF7B95">
      <w:pPr>
        <w:pStyle w:val="30"/>
        <w:shd w:val="clear" w:color="auto" w:fill="auto"/>
        <w:spacing w:after="0" w:line="312" w:lineRule="exact"/>
        <w:ind w:left="20"/>
        <w:rPr>
          <w:b w:val="0"/>
        </w:rPr>
      </w:pPr>
      <w:r w:rsidRPr="00C4185A">
        <w:rPr>
          <w:rStyle w:val="31"/>
          <w:b/>
          <w:color w:val="000000"/>
        </w:rPr>
        <w:t>Координаторы конкурса</w:t>
      </w:r>
      <w:r>
        <w:rPr>
          <w:rStyle w:val="31"/>
          <w:b/>
          <w:color w:val="000000"/>
        </w:rPr>
        <w:t xml:space="preserve"> сочинений</w:t>
      </w:r>
      <w:r w:rsidRPr="00C4185A">
        <w:rPr>
          <w:rStyle w:val="31"/>
          <w:b/>
          <w:color w:val="000000"/>
        </w:rPr>
        <w:t>:</w:t>
      </w:r>
    </w:p>
    <w:p w:rsidR="00D75E64" w:rsidRDefault="00D75E64" w:rsidP="00D75E64">
      <w:pPr>
        <w:pStyle w:val="a7"/>
        <w:contextualSpacing/>
        <w:rPr>
          <w:rFonts w:ascii="Times New Roman" w:hAnsi="Times New Roman" w:cs="Times New Roman"/>
          <w:sz w:val="26"/>
          <w:szCs w:val="26"/>
        </w:rPr>
      </w:pPr>
    </w:p>
    <w:p w:rsidR="00D81E7E" w:rsidRDefault="00DF7B95" w:rsidP="00D75E64">
      <w:pPr>
        <w:pStyle w:val="a7"/>
        <w:contextualSpacing/>
      </w:pPr>
      <w:r>
        <w:rPr>
          <w:rFonts w:ascii="Times New Roman" w:hAnsi="Times New Roman" w:cs="Times New Roman"/>
          <w:sz w:val="26"/>
          <w:szCs w:val="26"/>
        </w:rPr>
        <w:t>Пушкина Наталья Рэмовна</w:t>
      </w:r>
      <w:r w:rsidRPr="00367241">
        <w:rPr>
          <w:rFonts w:ascii="Times New Roman" w:hAnsi="Times New Roman" w:cs="Times New Roman"/>
          <w:sz w:val="26"/>
          <w:szCs w:val="26"/>
        </w:rPr>
        <w:t xml:space="preserve">    т</w:t>
      </w:r>
      <w:r>
        <w:rPr>
          <w:rFonts w:ascii="Times New Roman" w:hAnsi="Times New Roman" w:cs="Times New Roman"/>
          <w:sz w:val="26"/>
          <w:szCs w:val="26"/>
        </w:rPr>
        <w:t>ел</w:t>
      </w:r>
      <w:r w:rsidRPr="00367241">
        <w:rPr>
          <w:rFonts w:ascii="Times New Roman" w:hAnsi="Times New Roman" w:cs="Times New Roman"/>
          <w:sz w:val="26"/>
          <w:szCs w:val="26"/>
        </w:rPr>
        <w:t>. +7</w:t>
      </w:r>
      <w:r w:rsidR="00D75E64">
        <w:rPr>
          <w:rFonts w:ascii="Times New Roman" w:hAnsi="Times New Roman" w:cs="Times New Roman"/>
          <w:sz w:val="26"/>
          <w:szCs w:val="26"/>
        </w:rPr>
        <w:t> 919 899 02 54</w:t>
      </w:r>
      <w:r w:rsidR="007E2DF8" w:rsidRPr="00A44433">
        <w:br w:type="page"/>
      </w:r>
    </w:p>
    <w:p w:rsidR="00D81E7E" w:rsidRDefault="00D81E7E" w:rsidP="00F555DD">
      <w:pPr>
        <w:jc w:val="center"/>
      </w:pPr>
    </w:p>
    <w:p w:rsidR="00D81E7E" w:rsidRDefault="00D81E7E" w:rsidP="00F555DD">
      <w:pPr>
        <w:jc w:val="center"/>
      </w:pPr>
    </w:p>
    <w:p w:rsidR="00F555DD" w:rsidRPr="00F555DD" w:rsidRDefault="00F555DD" w:rsidP="00F555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D">
        <w:rPr>
          <w:rFonts w:ascii="Times New Roman" w:hAnsi="Times New Roman" w:cs="Times New Roman"/>
          <w:b/>
          <w:sz w:val="28"/>
          <w:szCs w:val="28"/>
          <w:u w:val="single"/>
        </w:rPr>
        <w:t>Темы конкурсных школьных сочинений:</w:t>
      </w:r>
    </w:p>
    <w:p w:rsidR="00F555DD" w:rsidRPr="00F555DD" w:rsidRDefault="00F555DD" w:rsidP="00F555D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1.Актуально ли «Слово о полку Игореве» в наше время?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2.Каким я представляю себе автора «Слове о полку Игореве»?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3.Образ Ярославны в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4.Патриотическая идея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5. «Слово о полку Игореве» - величайший памятник древнерусской литературы.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6.Связь «Слова о полку Игореве» с традициями устного народного творчества.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7.Тмутараканское княжество как южный рубеж Киевской Руси в произведении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 xml:space="preserve">   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8.Русская земля, родная природа в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9.Игорь и Святослав в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10.Образ князя Игоря в «Слове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11. «Слово о полку Игореве» - призыв к единению русской земли.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12.Образ Родины в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13.Основная идея «Слова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14.Познавая смысл былого, познаем смысл настоящего и будущего.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15.Донской край во времена событий «Слово о полку Игореве».</w:t>
      </w: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</w:p>
    <w:p w:rsidR="00F555DD" w:rsidRPr="00F555DD" w:rsidRDefault="00F555DD" w:rsidP="00F555DD">
      <w:pPr>
        <w:rPr>
          <w:rFonts w:ascii="Times New Roman" w:hAnsi="Times New Roman" w:cs="Times New Roman"/>
          <w:sz w:val="28"/>
          <w:szCs w:val="28"/>
        </w:rPr>
      </w:pPr>
      <w:r w:rsidRPr="00F555DD">
        <w:rPr>
          <w:rFonts w:ascii="Times New Roman" w:hAnsi="Times New Roman" w:cs="Times New Roman"/>
          <w:sz w:val="28"/>
          <w:szCs w:val="28"/>
        </w:rPr>
        <w:t>16.Свободная тема сочинения по произведению «Слово о полку Игореве».</w:t>
      </w:r>
    </w:p>
    <w:p w:rsidR="00F555DD" w:rsidRPr="00F555DD" w:rsidRDefault="00F555DD" w:rsidP="00F555DD">
      <w:pPr>
        <w:pStyle w:val="Standard"/>
        <w:rPr>
          <w:rFonts w:eastAsia="Times New Roman"/>
        </w:rPr>
      </w:pPr>
    </w:p>
    <w:p w:rsidR="007E2DF8" w:rsidRPr="00F555DD" w:rsidRDefault="007E2DF8" w:rsidP="00F555DD">
      <w:pPr>
        <w:pStyle w:val="a5"/>
        <w:shd w:val="clear" w:color="auto" w:fill="auto"/>
        <w:spacing w:before="0" w:line="260" w:lineRule="exact"/>
        <w:ind w:left="20" w:firstLine="660"/>
        <w:jc w:val="both"/>
        <w:rPr>
          <w:sz w:val="2"/>
          <w:szCs w:val="2"/>
        </w:rPr>
        <w:sectPr w:rsidR="007E2DF8" w:rsidRPr="00F555DD" w:rsidSect="00E27012">
          <w:type w:val="continuous"/>
          <w:pgSz w:w="11906" w:h="16838"/>
          <w:pgMar w:top="0" w:right="707" w:bottom="284" w:left="709" w:header="0" w:footer="3" w:gutter="0"/>
          <w:cols w:space="720"/>
          <w:noEndnote/>
          <w:docGrid w:linePitch="360"/>
        </w:sectPr>
      </w:pPr>
    </w:p>
    <w:p w:rsidR="007E2DF8" w:rsidRPr="00F555DD" w:rsidRDefault="007E2DF8" w:rsidP="00F555DD">
      <w:pPr>
        <w:pStyle w:val="90"/>
        <w:shd w:val="clear" w:color="auto" w:fill="auto"/>
        <w:spacing w:line="160" w:lineRule="exact"/>
        <w:ind w:left="-7938"/>
        <w:rPr>
          <w:rFonts w:ascii="Times New Roman" w:hAnsi="Times New Roman" w:cs="Times New Roman"/>
        </w:rPr>
      </w:pPr>
    </w:p>
    <w:sectPr w:rsidR="007E2DF8" w:rsidRPr="00F555DD" w:rsidSect="00F555DD">
      <w:type w:val="continuous"/>
      <w:pgSz w:w="11906" w:h="16838"/>
      <w:pgMar w:top="1000" w:right="970" w:bottom="1014" w:left="7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2ACD25B2"/>
    <w:multiLevelType w:val="hybridMultilevel"/>
    <w:tmpl w:val="43C0B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C4397E"/>
    <w:multiLevelType w:val="hybridMultilevel"/>
    <w:tmpl w:val="8A820468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4F1F29D0"/>
    <w:multiLevelType w:val="hybridMultilevel"/>
    <w:tmpl w:val="A39634A2"/>
    <w:lvl w:ilvl="0" w:tplc="5184C15E">
      <w:start w:val="1"/>
      <w:numFmt w:val="decimal"/>
      <w:lvlText w:val="%1."/>
      <w:lvlJc w:val="left"/>
      <w:pPr>
        <w:ind w:left="6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04"/>
    <w:rsid w:val="000407A2"/>
    <w:rsid w:val="000C1B8A"/>
    <w:rsid w:val="00150370"/>
    <w:rsid w:val="001C2D1D"/>
    <w:rsid w:val="001E1D10"/>
    <w:rsid w:val="001E76B4"/>
    <w:rsid w:val="00213D95"/>
    <w:rsid w:val="0038706E"/>
    <w:rsid w:val="00404019"/>
    <w:rsid w:val="004552BA"/>
    <w:rsid w:val="004B055B"/>
    <w:rsid w:val="005C5D7D"/>
    <w:rsid w:val="00633D59"/>
    <w:rsid w:val="0066203A"/>
    <w:rsid w:val="00684FD1"/>
    <w:rsid w:val="00707845"/>
    <w:rsid w:val="00731279"/>
    <w:rsid w:val="007D3020"/>
    <w:rsid w:val="007E2DF8"/>
    <w:rsid w:val="00805686"/>
    <w:rsid w:val="00891A02"/>
    <w:rsid w:val="00A1081A"/>
    <w:rsid w:val="00A44433"/>
    <w:rsid w:val="00A966CF"/>
    <w:rsid w:val="00B41299"/>
    <w:rsid w:val="00BA5510"/>
    <w:rsid w:val="00BB0348"/>
    <w:rsid w:val="00BD4EC3"/>
    <w:rsid w:val="00D75E64"/>
    <w:rsid w:val="00D76B73"/>
    <w:rsid w:val="00D77363"/>
    <w:rsid w:val="00D81E7E"/>
    <w:rsid w:val="00DC1015"/>
    <w:rsid w:val="00DD0F53"/>
    <w:rsid w:val="00DD73E1"/>
    <w:rsid w:val="00DE2B6E"/>
    <w:rsid w:val="00DF775B"/>
    <w:rsid w:val="00DF7B95"/>
    <w:rsid w:val="00E27012"/>
    <w:rsid w:val="00EC4529"/>
    <w:rsid w:val="00EC4B51"/>
    <w:rsid w:val="00EC6128"/>
    <w:rsid w:val="00ED3383"/>
    <w:rsid w:val="00ED7D04"/>
    <w:rsid w:val="00F555DD"/>
    <w:rsid w:val="00F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055B"/>
    <w:rPr>
      <w:rFonts w:cs="Times New Roman"/>
      <w:color w:val="0066CC"/>
      <w:u w:val="single"/>
    </w:rPr>
  </w:style>
  <w:style w:type="character" w:customStyle="1" w:styleId="14">
    <w:name w:val="Заголовок №1 (4)_"/>
    <w:basedOn w:val="a0"/>
    <w:link w:val="140"/>
    <w:uiPriority w:val="99"/>
    <w:locked/>
    <w:rsid w:val="004B055B"/>
    <w:rPr>
      <w:rFonts w:ascii="Times New Roman" w:hAnsi="Times New Roman" w:cs="Times New Roman"/>
      <w:spacing w:val="5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4B055B"/>
    <w:rPr>
      <w:rFonts w:ascii="Consolas" w:hAnsi="Consolas" w:cs="Consolas"/>
      <w:sz w:val="19"/>
      <w:szCs w:val="19"/>
      <w:u w:val="none"/>
    </w:rPr>
  </w:style>
  <w:style w:type="character" w:customStyle="1" w:styleId="8-1pt">
    <w:name w:val="Основной текст (8) + Интервал -1 pt"/>
    <w:basedOn w:val="8"/>
    <w:uiPriority w:val="99"/>
    <w:rsid w:val="004B055B"/>
    <w:rPr>
      <w:rFonts w:ascii="Consolas" w:hAnsi="Consolas" w:cs="Consolas"/>
      <w:spacing w:val="-20"/>
      <w:sz w:val="19"/>
      <w:szCs w:val="19"/>
      <w:u w:val="none"/>
    </w:rPr>
  </w:style>
  <w:style w:type="character" w:customStyle="1" w:styleId="8ArialNarrow">
    <w:name w:val="Основной текст (8) + Arial Narrow"/>
    <w:aliases w:val="8 pt,Полужирный"/>
    <w:basedOn w:val="8"/>
    <w:uiPriority w:val="99"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8TimesNewRoman">
    <w:name w:val="Основной текст (8) + Times New Roman"/>
    <w:aliases w:val="8,5 pt"/>
    <w:basedOn w:val="8"/>
    <w:uiPriority w:val="99"/>
    <w:rsid w:val="004B055B"/>
    <w:rPr>
      <w:rFonts w:ascii="Times New Roman" w:hAnsi="Times New Roman" w:cs="Times New Roman"/>
      <w:sz w:val="17"/>
      <w:szCs w:val="17"/>
      <w:u w:val="none"/>
    </w:rPr>
  </w:style>
  <w:style w:type="character" w:customStyle="1" w:styleId="8ArialNarrow1">
    <w:name w:val="Основной текст (8) + Arial Narrow1"/>
    <w:aliases w:val="9 pt"/>
    <w:basedOn w:val="8"/>
    <w:uiPriority w:val="99"/>
    <w:rsid w:val="004B055B"/>
    <w:rPr>
      <w:rFonts w:ascii="Arial Narrow" w:hAnsi="Arial Narrow" w:cs="Arial Narrow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sid w:val="004B055B"/>
    <w:rPr>
      <w:rFonts w:ascii="Georgia" w:hAnsi="Georgia" w:cs="Georgia"/>
      <w:sz w:val="13"/>
      <w:szCs w:val="13"/>
      <w:u w:val="none"/>
      <w:lang w:val="en-US" w:eastAsia="en-US"/>
    </w:rPr>
  </w:style>
  <w:style w:type="character" w:customStyle="1" w:styleId="10TimesNewRoman">
    <w:name w:val="Основной текст (10) + Times New Roman"/>
    <w:aliases w:val="5,5 pt2"/>
    <w:basedOn w:val="10"/>
    <w:uiPriority w:val="99"/>
    <w:rsid w:val="004B055B"/>
    <w:rPr>
      <w:rFonts w:ascii="Times New Roman" w:hAnsi="Times New Roman" w:cs="Times New Roman"/>
      <w:sz w:val="11"/>
      <w:szCs w:val="11"/>
      <w:u w:val="none"/>
      <w:lang w:val="en-US" w:eastAsia="en-US"/>
    </w:rPr>
  </w:style>
  <w:style w:type="character" w:customStyle="1" w:styleId="2Exact">
    <w:name w:val="Подпись к картинке (2) Exact"/>
    <w:basedOn w:val="a0"/>
    <w:link w:val="2"/>
    <w:uiPriority w:val="99"/>
    <w:locked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20ptExact">
    <w:name w:val="Подпись к картинке (2) + Интервал 0 pt Exact"/>
    <w:basedOn w:val="2Exact"/>
    <w:uiPriority w:val="99"/>
    <w:rsid w:val="004B055B"/>
    <w:rPr>
      <w:rFonts w:ascii="Times New Roman" w:hAnsi="Times New Roman" w:cs="Times New Roman"/>
      <w:b/>
      <w:bCs/>
      <w:spacing w:val="4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uiPriority w:val="99"/>
    <w:locked/>
    <w:rsid w:val="004B055B"/>
    <w:rPr>
      <w:rFonts w:ascii="Times New Roman" w:hAnsi="Times New Roman" w:cs="Times New Roman"/>
      <w:spacing w:val="-3"/>
      <w:sz w:val="20"/>
      <w:szCs w:val="20"/>
      <w:u w:val="none"/>
    </w:rPr>
  </w:style>
  <w:style w:type="character" w:customStyle="1" w:styleId="5Exact">
    <w:name w:val="Основной текст (5) Exact"/>
    <w:basedOn w:val="a0"/>
    <w:uiPriority w:val="99"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50ptExact">
    <w:name w:val="Основной текст (5) + Интервал 0 pt Exact"/>
    <w:basedOn w:val="5"/>
    <w:uiPriority w:val="99"/>
    <w:rsid w:val="004B055B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uiPriority w:val="99"/>
    <w:rsid w:val="004B055B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4"/>
    <w:uiPriority w:val="99"/>
    <w:rsid w:val="004B055B"/>
    <w:rPr>
      <w:color w:val="000000"/>
      <w:spacing w:val="1"/>
      <w:w w:val="100"/>
      <w:position w:val="0"/>
      <w:sz w:val="23"/>
      <w:szCs w:val="23"/>
    </w:rPr>
  </w:style>
  <w:style w:type="character" w:customStyle="1" w:styleId="20Exact">
    <w:name w:val="Основной текст (20) Exact"/>
    <w:basedOn w:val="a0"/>
    <w:link w:val="20"/>
    <w:uiPriority w:val="99"/>
    <w:locked/>
    <w:rsid w:val="004B055B"/>
    <w:rPr>
      <w:rFonts w:ascii="Times New Roman" w:hAnsi="Times New Roman" w:cs="Times New Roman"/>
      <w:spacing w:val="-5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4B055B"/>
    <w:rPr>
      <w:rFonts w:ascii="Arial Narrow" w:hAnsi="Arial Narrow" w:cs="Arial Narrow"/>
      <w:b/>
      <w:bCs/>
      <w:spacing w:val="-4"/>
      <w:sz w:val="28"/>
      <w:szCs w:val="28"/>
      <w:u w:val="none"/>
    </w:rPr>
  </w:style>
  <w:style w:type="character" w:customStyle="1" w:styleId="3Exact0">
    <w:name w:val="Основной текст (3) Exact"/>
    <w:basedOn w:val="a0"/>
    <w:link w:val="30"/>
    <w:uiPriority w:val="99"/>
    <w:locked/>
    <w:rsid w:val="004B055B"/>
    <w:rPr>
      <w:rFonts w:ascii="Arial Narrow" w:hAnsi="Arial Narrow" w:cs="Arial Narrow"/>
      <w:b/>
      <w:bCs/>
      <w:sz w:val="15"/>
      <w:szCs w:val="15"/>
      <w:u w:val="none"/>
    </w:rPr>
  </w:style>
  <w:style w:type="character" w:customStyle="1" w:styleId="38pt">
    <w:name w:val="Основной текст (3) + 8 pt"/>
    <w:aliases w:val="Интервал 0 pt Exact"/>
    <w:basedOn w:val="3Exact0"/>
    <w:uiPriority w:val="99"/>
    <w:rsid w:val="004B055B"/>
    <w:rPr>
      <w:rFonts w:ascii="Arial Narrow" w:hAnsi="Arial Narrow" w:cs="Arial Narrow"/>
      <w:b/>
      <w:bCs/>
      <w:spacing w:val="14"/>
      <w:sz w:val="16"/>
      <w:szCs w:val="16"/>
      <w:u w:val="none"/>
    </w:rPr>
  </w:style>
  <w:style w:type="character" w:customStyle="1" w:styleId="8Exact">
    <w:name w:val="Основной текст (8) Exact"/>
    <w:basedOn w:val="a0"/>
    <w:uiPriority w:val="99"/>
    <w:rsid w:val="004B055B"/>
    <w:rPr>
      <w:rFonts w:ascii="Consolas" w:hAnsi="Consolas" w:cs="Consolas"/>
      <w:spacing w:val="-5"/>
      <w:sz w:val="18"/>
      <w:szCs w:val="18"/>
      <w:u w:val="none"/>
    </w:rPr>
  </w:style>
  <w:style w:type="character" w:customStyle="1" w:styleId="8Exact1">
    <w:name w:val="Основной текст (8) Exact1"/>
    <w:basedOn w:val="8"/>
    <w:uiPriority w:val="99"/>
    <w:rsid w:val="004B055B"/>
    <w:rPr>
      <w:rFonts w:ascii="Consolas" w:hAnsi="Consolas" w:cs="Consolas"/>
      <w:spacing w:val="-5"/>
      <w:sz w:val="18"/>
      <w:szCs w:val="18"/>
      <w:u w:val="none"/>
      <w:lang w:val="en-US" w:eastAsia="en-US"/>
    </w:rPr>
  </w:style>
  <w:style w:type="character" w:customStyle="1" w:styleId="8MSReferenceSansSerif">
    <w:name w:val="Основной текст (8) + MS Reference Sans Serif"/>
    <w:aliases w:val="8 pt1,Курсив,Интервал 0 pt Exact1"/>
    <w:basedOn w:val="8"/>
    <w:uiPriority w:val="99"/>
    <w:rsid w:val="004B055B"/>
    <w:rPr>
      <w:rFonts w:ascii="MS Reference Sans Serif" w:hAnsi="MS Reference Sans Serif" w:cs="MS Reference Sans Serif"/>
      <w:i/>
      <w:iCs/>
      <w:spacing w:val="-8"/>
      <w:sz w:val="16"/>
      <w:szCs w:val="16"/>
      <w:u w:val="none"/>
    </w:rPr>
  </w:style>
  <w:style w:type="character" w:customStyle="1" w:styleId="a4">
    <w:name w:val="Основной текст + Малые прописные"/>
    <w:uiPriority w:val="99"/>
    <w:rsid w:val="004B055B"/>
  </w:style>
  <w:style w:type="paragraph" w:styleId="a5">
    <w:name w:val="Body Text"/>
    <w:basedOn w:val="a"/>
    <w:link w:val="a6"/>
    <w:uiPriority w:val="99"/>
    <w:rsid w:val="004B055B"/>
    <w:pPr>
      <w:shd w:val="clear" w:color="auto" w:fill="FFFFFF"/>
      <w:spacing w:before="180" w:line="240" w:lineRule="atLeast"/>
      <w:ind w:hanging="28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4B055B"/>
    <w:rPr>
      <w:rFonts w:cs="Courier New"/>
      <w:color w:val="000000"/>
    </w:rPr>
  </w:style>
  <w:style w:type="character" w:customStyle="1" w:styleId="141">
    <w:name w:val="Основной текст (14)_"/>
    <w:basedOn w:val="a0"/>
    <w:link w:val="142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rialNarrow">
    <w:name w:val="Основной текст + Arial Narrow"/>
    <w:aliases w:val="12 pt,Курсив1"/>
    <w:basedOn w:val="a4"/>
    <w:uiPriority w:val="99"/>
    <w:rsid w:val="004B055B"/>
    <w:rPr>
      <w:rFonts w:ascii="Arial Narrow" w:hAnsi="Arial Narrow" w:cs="Arial Narrow"/>
      <w:i/>
      <w:iCs/>
      <w:sz w:val="24"/>
      <w:szCs w:val="24"/>
    </w:rPr>
  </w:style>
  <w:style w:type="character" w:customStyle="1" w:styleId="1">
    <w:name w:val="Заголовок №1_"/>
    <w:basedOn w:val="a0"/>
    <w:link w:val="11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4B055B"/>
    <w:rPr>
      <w:rFonts w:ascii="Times New Roman" w:hAnsi="Times New Roman" w:cs="Times New Roman"/>
      <w:sz w:val="26"/>
      <w:szCs w:val="26"/>
      <w:u w:val="none"/>
    </w:rPr>
  </w:style>
  <w:style w:type="character" w:customStyle="1" w:styleId="2pt">
    <w:name w:val="Основной текст + Интервал 2 pt"/>
    <w:basedOn w:val="a4"/>
    <w:uiPriority w:val="99"/>
    <w:rsid w:val="004B055B"/>
    <w:rPr>
      <w:spacing w:val="40"/>
    </w:rPr>
  </w:style>
  <w:style w:type="character" w:customStyle="1" w:styleId="5">
    <w:name w:val="Основной текст (5)_"/>
    <w:basedOn w:val="a0"/>
    <w:link w:val="50"/>
    <w:uiPriority w:val="99"/>
    <w:locked/>
    <w:rsid w:val="004B055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513pt">
    <w:name w:val="Основной текст (5) + 13 pt"/>
    <w:aliases w:val="Не полужирный"/>
    <w:basedOn w:val="5"/>
    <w:uiPriority w:val="99"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1">
    <w:name w:val="Основной текст + 12"/>
    <w:aliases w:val="5 pt1"/>
    <w:basedOn w:val="a4"/>
    <w:uiPriority w:val="99"/>
    <w:rsid w:val="004B055B"/>
    <w:rPr>
      <w:sz w:val="25"/>
      <w:szCs w:val="25"/>
    </w:rPr>
  </w:style>
  <w:style w:type="character" w:customStyle="1" w:styleId="12pt">
    <w:name w:val="Основной текст + 12 pt"/>
    <w:basedOn w:val="a4"/>
    <w:uiPriority w:val="99"/>
    <w:rsid w:val="004B055B"/>
    <w:rPr>
      <w:sz w:val="24"/>
      <w:szCs w:val="24"/>
    </w:rPr>
  </w:style>
  <w:style w:type="character" w:customStyle="1" w:styleId="9Exact">
    <w:name w:val="Основной текст (9) Exact"/>
    <w:basedOn w:val="a0"/>
    <w:uiPriority w:val="99"/>
    <w:rsid w:val="004B055B"/>
    <w:rPr>
      <w:rFonts w:ascii="Arial Narrow" w:hAnsi="Arial Narrow" w:cs="Arial Narrow"/>
      <w:b/>
      <w:bCs/>
      <w:sz w:val="16"/>
      <w:szCs w:val="16"/>
      <w:u w:val="none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uiPriority w:val="99"/>
    <w:rsid w:val="004B055B"/>
    <w:rPr>
      <w:rFonts w:ascii="Arial Narrow" w:hAnsi="Arial Narrow" w:cs="Arial Narrow"/>
      <w:b/>
      <w:bCs/>
      <w:smallCaps/>
      <w:sz w:val="16"/>
      <w:szCs w:val="16"/>
      <w:u w:val="none"/>
      <w:lang w:val="en-US" w:eastAsia="en-US"/>
    </w:rPr>
  </w:style>
  <w:style w:type="paragraph" w:customStyle="1" w:styleId="140">
    <w:name w:val="Заголовок №1 (4)"/>
    <w:basedOn w:val="a"/>
    <w:link w:val="14"/>
    <w:uiPriority w:val="99"/>
    <w:rsid w:val="004B055B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color w:val="auto"/>
      <w:spacing w:val="50"/>
      <w:sz w:val="46"/>
      <w:szCs w:val="46"/>
    </w:rPr>
  </w:style>
  <w:style w:type="paragraph" w:customStyle="1" w:styleId="80">
    <w:name w:val="Основной текст (8)"/>
    <w:basedOn w:val="a"/>
    <w:link w:val="8"/>
    <w:uiPriority w:val="99"/>
    <w:rsid w:val="004B055B"/>
    <w:pPr>
      <w:shd w:val="clear" w:color="auto" w:fill="FFFFFF"/>
      <w:spacing w:line="240" w:lineRule="atLeast"/>
    </w:pPr>
    <w:rPr>
      <w:rFonts w:ascii="Consolas" w:hAnsi="Consolas" w:cs="Consolas"/>
      <w:color w:val="auto"/>
      <w:sz w:val="19"/>
      <w:szCs w:val="19"/>
    </w:rPr>
  </w:style>
  <w:style w:type="paragraph" w:customStyle="1" w:styleId="100">
    <w:name w:val="Основной текст (10)"/>
    <w:basedOn w:val="a"/>
    <w:link w:val="10"/>
    <w:uiPriority w:val="99"/>
    <w:rsid w:val="004B055B"/>
    <w:pPr>
      <w:shd w:val="clear" w:color="auto" w:fill="FFFFFF"/>
      <w:spacing w:line="240" w:lineRule="atLeast"/>
    </w:pPr>
    <w:rPr>
      <w:rFonts w:ascii="Georgia" w:hAnsi="Georgia" w:cs="Georgia"/>
      <w:color w:val="auto"/>
      <w:sz w:val="13"/>
      <w:szCs w:val="13"/>
      <w:lang w:val="en-US" w:eastAsia="en-US"/>
    </w:rPr>
  </w:style>
  <w:style w:type="paragraph" w:customStyle="1" w:styleId="2">
    <w:name w:val="Подпись к картинке (2)"/>
    <w:basedOn w:val="a"/>
    <w:link w:val="2Exact"/>
    <w:uiPriority w:val="99"/>
    <w:rsid w:val="004B055B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3"/>
      <w:sz w:val="20"/>
      <w:szCs w:val="20"/>
    </w:rPr>
  </w:style>
  <w:style w:type="paragraph" w:customStyle="1" w:styleId="3">
    <w:name w:val="Подпись к картинке (3)"/>
    <w:basedOn w:val="a"/>
    <w:link w:val="3Exact"/>
    <w:uiPriority w:val="99"/>
    <w:rsid w:val="004B055B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3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B055B"/>
    <w:pPr>
      <w:shd w:val="clear" w:color="auto" w:fill="FFFFFF"/>
      <w:spacing w:after="240" w:line="250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20">
    <w:name w:val="Основной текст (20)"/>
    <w:basedOn w:val="a"/>
    <w:link w:val="20Exact"/>
    <w:uiPriority w:val="99"/>
    <w:rsid w:val="004B055B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-5"/>
      <w:sz w:val="21"/>
      <w:szCs w:val="21"/>
    </w:rPr>
  </w:style>
  <w:style w:type="paragraph" w:customStyle="1" w:styleId="6">
    <w:name w:val="Основной текст (6)"/>
    <w:basedOn w:val="a"/>
    <w:link w:val="6Exact"/>
    <w:uiPriority w:val="99"/>
    <w:rsid w:val="004B055B"/>
    <w:pPr>
      <w:shd w:val="clear" w:color="auto" w:fill="FFFFFF"/>
      <w:spacing w:before="240" w:after="60" w:line="240" w:lineRule="atLeast"/>
      <w:jc w:val="right"/>
    </w:pPr>
    <w:rPr>
      <w:rFonts w:ascii="Arial Narrow" w:hAnsi="Arial Narrow" w:cs="Arial Narrow"/>
      <w:b/>
      <w:bCs/>
      <w:color w:val="auto"/>
      <w:spacing w:val="-4"/>
      <w:sz w:val="28"/>
      <w:szCs w:val="28"/>
    </w:rPr>
  </w:style>
  <w:style w:type="paragraph" w:customStyle="1" w:styleId="30">
    <w:name w:val="Основной текст (3)"/>
    <w:basedOn w:val="a"/>
    <w:link w:val="3Exact0"/>
    <w:uiPriority w:val="99"/>
    <w:rsid w:val="004B055B"/>
    <w:pPr>
      <w:shd w:val="clear" w:color="auto" w:fill="FFFFFF"/>
      <w:spacing w:after="180" w:line="178" w:lineRule="exact"/>
    </w:pPr>
    <w:rPr>
      <w:rFonts w:ascii="Arial Narrow" w:hAnsi="Arial Narrow" w:cs="Arial Narrow"/>
      <w:b/>
      <w:bCs/>
      <w:color w:val="auto"/>
      <w:sz w:val="15"/>
      <w:szCs w:val="15"/>
    </w:rPr>
  </w:style>
  <w:style w:type="paragraph" w:customStyle="1" w:styleId="142">
    <w:name w:val="Основной текст (14)"/>
    <w:basedOn w:val="a"/>
    <w:link w:val="141"/>
    <w:uiPriority w:val="99"/>
    <w:rsid w:val="004B055B"/>
    <w:pPr>
      <w:shd w:val="clear" w:color="auto" w:fill="FFFFFF"/>
      <w:spacing w:before="240" w:line="302" w:lineRule="exact"/>
      <w:ind w:firstLine="64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1">
    <w:name w:val="Заголовок №1"/>
    <w:basedOn w:val="a"/>
    <w:link w:val="1"/>
    <w:uiPriority w:val="99"/>
    <w:rsid w:val="004B055B"/>
    <w:pPr>
      <w:shd w:val="clear" w:color="auto" w:fill="FFFFFF"/>
      <w:spacing w:before="24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0">
    <w:name w:val="Заголовок №1 (2)"/>
    <w:basedOn w:val="a"/>
    <w:link w:val="12"/>
    <w:uiPriority w:val="99"/>
    <w:rsid w:val="004B055B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B055B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16"/>
      <w:szCs w:val="16"/>
    </w:rPr>
  </w:style>
  <w:style w:type="paragraph" w:styleId="a7">
    <w:name w:val="List Paragraph"/>
    <w:basedOn w:val="a"/>
    <w:uiPriority w:val="34"/>
    <w:qFormat/>
    <w:rsid w:val="00DF775B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87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06E"/>
    <w:rPr>
      <w:rFonts w:ascii="Tahoma" w:hAnsi="Tahoma" w:cs="Tahoma"/>
      <w:color w:val="000000"/>
      <w:sz w:val="16"/>
      <w:szCs w:val="16"/>
    </w:rPr>
  </w:style>
  <w:style w:type="character" w:customStyle="1" w:styleId="13">
    <w:name w:val="Основной текст Знак1"/>
    <w:basedOn w:val="a0"/>
    <w:uiPriority w:val="99"/>
    <w:rsid w:val="00805686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rsid w:val="00F555DD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1"/>
      <w:lang w:eastAsia="ar-SA"/>
    </w:rPr>
  </w:style>
  <w:style w:type="character" w:customStyle="1" w:styleId="31">
    <w:name w:val="Основной текст (3)_"/>
    <w:basedOn w:val="a0"/>
    <w:uiPriority w:val="99"/>
    <w:locked/>
    <w:rsid w:val="00DF7B95"/>
    <w:rPr>
      <w:rFonts w:ascii="Times New Roman" w:hAnsi="Times New Roman" w:cs="Times New Roman"/>
      <w:b/>
      <w:bCs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055B"/>
    <w:rPr>
      <w:rFonts w:cs="Times New Roman"/>
      <w:color w:val="0066CC"/>
      <w:u w:val="single"/>
    </w:rPr>
  </w:style>
  <w:style w:type="character" w:customStyle="1" w:styleId="14">
    <w:name w:val="Заголовок №1 (4)_"/>
    <w:basedOn w:val="a0"/>
    <w:link w:val="140"/>
    <w:uiPriority w:val="99"/>
    <w:locked/>
    <w:rsid w:val="004B055B"/>
    <w:rPr>
      <w:rFonts w:ascii="Times New Roman" w:hAnsi="Times New Roman" w:cs="Times New Roman"/>
      <w:spacing w:val="5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4B055B"/>
    <w:rPr>
      <w:rFonts w:ascii="Consolas" w:hAnsi="Consolas" w:cs="Consolas"/>
      <w:sz w:val="19"/>
      <w:szCs w:val="19"/>
      <w:u w:val="none"/>
    </w:rPr>
  </w:style>
  <w:style w:type="character" w:customStyle="1" w:styleId="8-1pt">
    <w:name w:val="Основной текст (8) + Интервал -1 pt"/>
    <w:basedOn w:val="8"/>
    <w:uiPriority w:val="99"/>
    <w:rsid w:val="004B055B"/>
    <w:rPr>
      <w:rFonts w:ascii="Consolas" w:hAnsi="Consolas" w:cs="Consolas"/>
      <w:spacing w:val="-20"/>
      <w:sz w:val="19"/>
      <w:szCs w:val="19"/>
      <w:u w:val="none"/>
    </w:rPr>
  </w:style>
  <w:style w:type="character" w:customStyle="1" w:styleId="8ArialNarrow">
    <w:name w:val="Основной текст (8) + Arial Narrow"/>
    <w:aliases w:val="8 pt,Полужирный"/>
    <w:basedOn w:val="8"/>
    <w:uiPriority w:val="99"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8TimesNewRoman">
    <w:name w:val="Основной текст (8) + Times New Roman"/>
    <w:aliases w:val="8,5 pt"/>
    <w:basedOn w:val="8"/>
    <w:uiPriority w:val="99"/>
    <w:rsid w:val="004B055B"/>
    <w:rPr>
      <w:rFonts w:ascii="Times New Roman" w:hAnsi="Times New Roman" w:cs="Times New Roman"/>
      <w:sz w:val="17"/>
      <w:szCs w:val="17"/>
      <w:u w:val="none"/>
    </w:rPr>
  </w:style>
  <w:style w:type="character" w:customStyle="1" w:styleId="8ArialNarrow1">
    <w:name w:val="Основной текст (8) + Arial Narrow1"/>
    <w:aliases w:val="9 pt"/>
    <w:basedOn w:val="8"/>
    <w:uiPriority w:val="99"/>
    <w:rsid w:val="004B055B"/>
    <w:rPr>
      <w:rFonts w:ascii="Arial Narrow" w:hAnsi="Arial Narrow" w:cs="Arial Narrow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sid w:val="004B055B"/>
    <w:rPr>
      <w:rFonts w:ascii="Georgia" w:hAnsi="Georgia" w:cs="Georgia"/>
      <w:sz w:val="13"/>
      <w:szCs w:val="13"/>
      <w:u w:val="none"/>
      <w:lang w:val="en-US" w:eastAsia="en-US"/>
    </w:rPr>
  </w:style>
  <w:style w:type="character" w:customStyle="1" w:styleId="10TimesNewRoman">
    <w:name w:val="Основной текст (10) + Times New Roman"/>
    <w:aliases w:val="5,5 pt2"/>
    <w:basedOn w:val="10"/>
    <w:uiPriority w:val="99"/>
    <w:rsid w:val="004B055B"/>
    <w:rPr>
      <w:rFonts w:ascii="Times New Roman" w:hAnsi="Times New Roman" w:cs="Times New Roman"/>
      <w:sz w:val="11"/>
      <w:szCs w:val="11"/>
      <w:u w:val="none"/>
      <w:lang w:val="en-US" w:eastAsia="en-US"/>
    </w:rPr>
  </w:style>
  <w:style w:type="character" w:customStyle="1" w:styleId="2Exact">
    <w:name w:val="Подпись к картинке (2) Exact"/>
    <w:basedOn w:val="a0"/>
    <w:link w:val="2"/>
    <w:uiPriority w:val="99"/>
    <w:locked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20ptExact">
    <w:name w:val="Подпись к картинке (2) + Интервал 0 pt Exact"/>
    <w:basedOn w:val="2Exact"/>
    <w:uiPriority w:val="99"/>
    <w:rsid w:val="004B055B"/>
    <w:rPr>
      <w:rFonts w:ascii="Times New Roman" w:hAnsi="Times New Roman" w:cs="Times New Roman"/>
      <w:b/>
      <w:bCs/>
      <w:spacing w:val="4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uiPriority w:val="99"/>
    <w:locked/>
    <w:rsid w:val="004B055B"/>
    <w:rPr>
      <w:rFonts w:ascii="Times New Roman" w:hAnsi="Times New Roman" w:cs="Times New Roman"/>
      <w:spacing w:val="-3"/>
      <w:sz w:val="20"/>
      <w:szCs w:val="20"/>
      <w:u w:val="none"/>
    </w:rPr>
  </w:style>
  <w:style w:type="character" w:customStyle="1" w:styleId="5Exact">
    <w:name w:val="Основной текст (5) Exact"/>
    <w:basedOn w:val="a0"/>
    <w:uiPriority w:val="99"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50ptExact">
    <w:name w:val="Основной текст (5) + Интервал 0 pt Exact"/>
    <w:basedOn w:val="5"/>
    <w:uiPriority w:val="99"/>
    <w:rsid w:val="004B055B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uiPriority w:val="99"/>
    <w:rsid w:val="004B055B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4"/>
    <w:uiPriority w:val="99"/>
    <w:rsid w:val="004B055B"/>
    <w:rPr>
      <w:color w:val="000000"/>
      <w:spacing w:val="1"/>
      <w:w w:val="100"/>
      <w:position w:val="0"/>
      <w:sz w:val="23"/>
      <w:szCs w:val="23"/>
    </w:rPr>
  </w:style>
  <w:style w:type="character" w:customStyle="1" w:styleId="20Exact">
    <w:name w:val="Основной текст (20) Exact"/>
    <w:basedOn w:val="a0"/>
    <w:link w:val="20"/>
    <w:uiPriority w:val="99"/>
    <w:locked/>
    <w:rsid w:val="004B055B"/>
    <w:rPr>
      <w:rFonts w:ascii="Times New Roman" w:hAnsi="Times New Roman" w:cs="Times New Roman"/>
      <w:spacing w:val="-5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4B055B"/>
    <w:rPr>
      <w:rFonts w:ascii="Arial Narrow" w:hAnsi="Arial Narrow" w:cs="Arial Narrow"/>
      <w:b/>
      <w:bCs/>
      <w:spacing w:val="-4"/>
      <w:sz w:val="28"/>
      <w:szCs w:val="28"/>
      <w:u w:val="none"/>
    </w:rPr>
  </w:style>
  <w:style w:type="character" w:customStyle="1" w:styleId="3Exact0">
    <w:name w:val="Основной текст (3) Exact"/>
    <w:basedOn w:val="a0"/>
    <w:link w:val="30"/>
    <w:uiPriority w:val="99"/>
    <w:locked/>
    <w:rsid w:val="004B055B"/>
    <w:rPr>
      <w:rFonts w:ascii="Arial Narrow" w:hAnsi="Arial Narrow" w:cs="Arial Narrow"/>
      <w:b/>
      <w:bCs/>
      <w:sz w:val="15"/>
      <w:szCs w:val="15"/>
      <w:u w:val="none"/>
    </w:rPr>
  </w:style>
  <w:style w:type="character" w:customStyle="1" w:styleId="38pt">
    <w:name w:val="Основной текст (3) + 8 pt"/>
    <w:aliases w:val="Интервал 0 pt Exact"/>
    <w:basedOn w:val="3Exact0"/>
    <w:uiPriority w:val="99"/>
    <w:rsid w:val="004B055B"/>
    <w:rPr>
      <w:rFonts w:ascii="Arial Narrow" w:hAnsi="Arial Narrow" w:cs="Arial Narrow"/>
      <w:b/>
      <w:bCs/>
      <w:spacing w:val="14"/>
      <w:sz w:val="16"/>
      <w:szCs w:val="16"/>
      <w:u w:val="none"/>
    </w:rPr>
  </w:style>
  <w:style w:type="character" w:customStyle="1" w:styleId="8Exact">
    <w:name w:val="Основной текст (8) Exact"/>
    <w:basedOn w:val="a0"/>
    <w:uiPriority w:val="99"/>
    <w:rsid w:val="004B055B"/>
    <w:rPr>
      <w:rFonts w:ascii="Consolas" w:hAnsi="Consolas" w:cs="Consolas"/>
      <w:spacing w:val="-5"/>
      <w:sz w:val="18"/>
      <w:szCs w:val="18"/>
      <w:u w:val="none"/>
    </w:rPr>
  </w:style>
  <w:style w:type="character" w:customStyle="1" w:styleId="8Exact1">
    <w:name w:val="Основной текст (8) Exact1"/>
    <w:basedOn w:val="8"/>
    <w:uiPriority w:val="99"/>
    <w:rsid w:val="004B055B"/>
    <w:rPr>
      <w:rFonts w:ascii="Consolas" w:hAnsi="Consolas" w:cs="Consolas"/>
      <w:spacing w:val="-5"/>
      <w:sz w:val="18"/>
      <w:szCs w:val="18"/>
      <w:u w:val="none"/>
      <w:lang w:val="en-US" w:eastAsia="en-US"/>
    </w:rPr>
  </w:style>
  <w:style w:type="character" w:customStyle="1" w:styleId="8MSReferenceSansSerif">
    <w:name w:val="Основной текст (8) + MS Reference Sans Serif"/>
    <w:aliases w:val="8 pt1,Курсив,Интервал 0 pt Exact1"/>
    <w:basedOn w:val="8"/>
    <w:uiPriority w:val="99"/>
    <w:rsid w:val="004B055B"/>
    <w:rPr>
      <w:rFonts w:ascii="MS Reference Sans Serif" w:hAnsi="MS Reference Sans Serif" w:cs="MS Reference Sans Serif"/>
      <w:i/>
      <w:iCs/>
      <w:spacing w:val="-8"/>
      <w:sz w:val="16"/>
      <w:szCs w:val="16"/>
      <w:u w:val="none"/>
    </w:rPr>
  </w:style>
  <w:style w:type="character" w:customStyle="1" w:styleId="a4">
    <w:name w:val="Основной текст + Малые прописные"/>
    <w:uiPriority w:val="99"/>
    <w:rsid w:val="004B055B"/>
  </w:style>
  <w:style w:type="paragraph" w:styleId="a5">
    <w:name w:val="Body Text"/>
    <w:basedOn w:val="a"/>
    <w:link w:val="a6"/>
    <w:uiPriority w:val="99"/>
    <w:rsid w:val="004B055B"/>
    <w:pPr>
      <w:shd w:val="clear" w:color="auto" w:fill="FFFFFF"/>
      <w:spacing w:before="180" w:line="240" w:lineRule="atLeast"/>
      <w:ind w:hanging="28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4B055B"/>
    <w:rPr>
      <w:rFonts w:cs="Courier New"/>
      <w:color w:val="000000"/>
    </w:rPr>
  </w:style>
  <w:style w:type="character" w:customStyle="1" w:styleId="141">
    <w:name w:val="Основной текст (14)_"/>
    <w:basedOn w:val="a0"/>
    <w:link w:val="142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rialNarrow">
    <w:name w:val="Основной текст + Arial Narrow"/>
    <w:aliases w:val="12 pt,Курсив1"/>
    <w:basedOn w:val="a4"/>
    <w:uiPriority w:val="99"/>
    <w:rsid w:val="004B055B"/>
    <w:rPr>
      <w:rFonts w:ascii="Arial Narrow" w:hAnsi="Arial Narrow" w:cs="Arial Narrow"/>
      <w:i/>
      <w:iCs/>
      <w:sz w:val="24"/>
      <w:szCs w:val="24"/>
    </w:rPr>
  </w:style>
  <w:style w:type="character" w:customStyle="1" w:styleId="1">
    <w:name w:val="Заголовок №1_"/>
    <w:basedOn w:val="a0"/>
    <w:link w:val="11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4B055B"/>
    <w:rPr>
      <w:rFonts w:ascii="Times New Roman" w:hAnsi="Times New Roman" w:cs="Times New Roman"/>
      <w:sz w:val="26"/>
      <w:szCs w:val="26"/>
      <w:u w:val="none"/>
    </w:rPr>
  </w:style>
  <w:style w:type="character" w:customStyle="1" w:styleId="2pt">
    <w:name w:val="Основной текст + Интервал 2 pt"/>
    <w:basedOn w:val="a4"/>
    <w:uiPriority w:val="99"/>
    <w:rsid w:val="004B055B"/>
    <w:rPr>
      <w:spacing w:val="40"/>
    </w:rPr>
  </w:style>
  <w:style w:type="character" w:customStyle="1" w:styleId="5">
    <w:name w:val="Основной текст (5)_"/>
    <w:basedOn w:val="a0"/>
    <w:link w:val="50"/>
    <w:uiPriority w:val="99"/>
    <w:locked/>
    <w:rsid w:val="004B055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513pt">
    <w:name w:val="Основной текст (5) + 13 pt"/>
    <w:aliases w:val="Не полужирный"/>
    <w:basedOn w:val="5"/>
    <w:uiPriority w:val="99"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1">
    <w:name w:val="Основной текст + 12"/>
    <w:aliases w:val="5 pt1"/>
    <w:basedOn w:val="a4"/>
    <w:uiPriority w:val="99"/>
    <w:rsid w:val="004B055B"/>
    <w:rPr>
      <w:sz w:val="25"/>
      <w:szCs w:val="25"/>
    </w:rPr>
  </w:style>
  <w:style w:type="character" w:customStyle="1" w:styleId="12pt">
    <w:name w:val="Основной текст + 12 pt"/>
    <w:basedOn w:val="a4"/>
    <w:uiPriority w:val="99"/>
    <w:rsid w:val="004B055B"/>
    <w:rPr>
      <w:sz w:val="24"/>
      <w:szCs w:val="24"/>
    </w:rPr>
  </w:style>
  <w:style w:type="character" w:customStyle="1" w:styleId="9Exact">
    <w:name w:val="Основной текст (9) Exact"/>
    <w:basedOn w:val="a0"/>
    <w:uiPriority w:val="99"/>
    <w:rsid w:val="004B055B"/>
    <w:rPr>
      <w:rFonts w:ascii="Arial Narrow" w:hAnsi="Arial Narrow" w:cs="Arial Narrow"/>
      <w:b/>
      <w:bCs/>
      <w:sz w:val="16"/>
      <w:szCs w:val="16"/>
      <w:u w:val="none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uiPriority w:val="99"/>
    <w:rsid w:val="004B055B"/>
    <w:rPr>
      <w:rFonts w:ascii="Arial Narrow" w:hAnsi="Arial Narrow" w:cs="Arial Narrow"/>
      <w:b/>
      <w:bCs/>
      <w:smallCaps/>
      <w:sz w:val="16"/>
      <w:szCs w:val="16"/>
      <w:u w:val="none"/>
      <w:lang w:val="en-US" w:eastAsia="en-US"/>
    </w:rPr>
  </w:style>
  <w:style w:type="paragraph" w:customStyle="1" w:styleId="140">
    <w:name w:val="Заголовок №1 (4)"/>
    <w:basedOn w:val="a"/>
    <w:link w:val="14"/>
    <w:uiPriority w:val="99"/>
    <w:rsid w:val="004B055B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color w:val="auto"/>
      <w:spacing w:val="50"/>
      <w:sz w:val="46"/>
      <w:szCs w:val="46"/>
    </w:rPr>
  </w:style>
  <w:style w:type="paragraph" w:customStyle="1" w:styleId="80">
    <w:name w:val="Основной текст (8)"/>
    <w:basedOn w:val="a"/>
    <w:link w:val="8"/>
    <w:uiPriority w:val="99"/>
    <w:rsid w:val="004B055B"/>
    <w:pPr>
      <w:shd w:val="clear" w:color="auto" w:fill="FFFFFF"/>
      <w:spacing w:line="240" w:lineRule="atLeast"/>
    </w:pPr>
    <w:rPr>
      <w:rFonts w:ascii="Consolas" w:hAnsi="Consolas" w:cs="Consolas"/>
      <w:color w:val="auto"/>
      <w:sz w:val="19"/>
      <w:szCs w:val="19"/>
    </w:rPr>
  </w:style>
  <w:style w:type="paragraph" w:customStyle="1" w:styleId="100">
    <w:name w:val="Основной текст (10)"/>
    <w:basedOn w:val="a"/>
    <w:link w:val="10"/>
    <w:uiPriority w:val="99"/>
    <w:rsid w:val="004B055B"/>
    <w:pPr>
      <w:shd w:val="clear" w:color="auto" w:fill="FFFFFF"/>
      <w:spacing w:line="240" w:lineRule="atLeast"/>
    </w:pPr>
    <w:rPr>
      <w:rFonts w:ascii="Georgia" w:hAnsi="Georgia" w:cs="Georgia"/>
      <w:color w:val="auto"/>
      <w:sz w:val="13"/>
      <w:szCs w:val="13"/>
      <w:lang w:val="en-US" w:eastAsia="en-US"/>
    </w:rPr>
  </w:style>
  <w:style w:type="paragraph" w:customStyle="1" w:styleId="2">
    <w:name w:val="Подпись к картинке (2)"/>
    <w:basedOn w:val="a"/>
    <w:link w:val="2Exact"/>
    <w:uiPriority w:val="99"/>
    <w:rsid w:val="004B055B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3"/>
      <w:sz w:val="20"/>
      <w:szCs w:val="20"/>
    </w:rPr>
  </w:style>
  <w:style w:type="paragraph" w:customStyle="1" w:styleId="3">
    <w:name w:val="Подпись к картинке (3)"/>
    <w:basedOn w:val="a"/>
    <w:link w:val="3Exact"/>
    <w:uiPriority w:val="99"/>
    <w:rsid w:val="004B055B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3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B055B"/>
    <w:pPr>
      <w:shd w:val="clear" w:color="auto" w:fill="FFFFFF"/>
      <w:spacing w:after="240" w:line="250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20">
    <w:name w:val="Основной текст (20)"/>
    <w:basedOn w:val="a"/>
    <w:link w:val="20Exact"/>
    <w:uiPriority w:val="99"/>
    <w:rsid w:val="004B055B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-5"/>
      <w:sz w:val="21"/>
      <w:szCs w:val="21"/>
    </w:rPr>
  </w:style>
  <w:style w:type="paragraph" w:customStyle="1" w:styleId="6">
    <w:name w:val="Основной текст (6)"/>
    <w:basedOn w:val="a"/>
    <w:link w:val="6Exact"/>
    <w:uiPriority w:val="99"/>
    <w:rsid w:val="004B055B"/>
    <w:pPr>
      <w:shd w:val="clear" w:color="auto" w:fill="FFFFFF"/>
      <w:spacing w:before="240" w:after="60" w:line="240" w:lineRule="atLeast"/>
      <w:jc w:val="right"/>
    </w:pPr>
    <w:rPr>
      <w:rFonts w:ascii="Arial Narrow" w:hAnsi="Arial Narrow" w:cs="Arial Narrow"/>
      <w:b/>
      <w:bCs/>
      <w:color w:val="auto"/>
      <w:spacing w:val="-4"/>
      <w:sz w:val="28"/>
      <w:szCs w:val="28"/>
    </w:rPr>
  </w:style>
  <w:style w:type="paragraph" w:customStyle="1" w:styleId="30">
    <w:name w:val="Основной текст (3)"/>
    <w:basedOn w:val="a"/>
    <w:link w:val="3Exact0"/>
    <w:uiPriority w:val="99"/>
    <w:rsid w:val="004B055B"/>
    <w:pPr>
      <w:shd w:val="clear" w:color="auto" w:fill="FFFFFF"/>
      <w:spacing w:after="180" w:line="178" w:lineRule="exact"/>
    </w:pPr>
    <w:rPr>
      <w:rFonts w:ascii="Arial Narrow" w:hAnsi="Arial Narrow" w:cs="Arial Narrow"/>
      <w:b/>
      <w:bCs/>
      <w:color w:val="auto"/>
      <w:sz w:val="15"/>
      <w:szCs w:val="15"/>
    </w:rPr>
  </w:style>
  <w:style w:type="paragraph" w:customStyle="1" w:styleId="142">
    <w:name w:val="Основной текст (14)"/>
    <w:basedOn w:val="a"/>
    <w:link w:val="141"/>
    <w:uiPriority w:val="99"/>
    <w:rsid w:val="004B055B"/>
    <w:pPr>
      <w:shd w:val="clear" w:color="auto" w:fill="FFFFFF"/>
      <w:spacing w:before="240" w:line="302" w:lineRule="exact"/>
      <w:ind w:firstLine="64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1">
    <w:name w:val="Заголовок №1"/>
    <w:basedOn w:val="a"/>
    <w:link w:val="1"/>
    <w:uiPriority w:val="99"/>
    <w:rsid w:val="004B055B"/>
    <w:pPr>
      <w:shd w:val="clear" w:color="auto" w:fill="FFFFFF"/>
      <w:spacing w:before="24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0">
    <w:name w:val="Заголовок №1 (2)"/>
    <w:basedOn w:val="a"/>
    <w:link w:val="12"/>
    <w:uiPriority w:val="99"/>
    <w:rsid w:val="004B055B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B055B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16"/>
      <w:szCs w:val="16"/>
    </w:rPr>
  </w:style>
  <w:style w:type="paragraph" w:styleId="a7">
    <w:name w:val="List Paragraph"/>
    <w:basedOn w:val="a"/>
    <w:uiPriority w:val="34"/>
    <w:qFormat/>
    <w:rsid w:val="00DF775B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87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06E"/>
    <w:rPr>
      <w:rFonts w:ascii="Tahoma" w:hAnsi="Tahoma" w:cs="Tahoma"/>
      <w:color w:val="000000"/>
      <w:sz w:val="16"/>
      <w:szCs w:val="16"/>
    </w:rPr>
  </w:style>
  <w:style w:type="character" w:customStyle="1" w:styleId="13">
    <w:name w:val="Основной текст Знак1"/>
    <w:basedOn w:val="a0"/>
    <w:uiPriority w:val="99"/>
    <w:rsid w:val="00805686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rsid w:val="00F555DD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1"/>
      <w:lang w:eastAsia="ar-SA"/>
    </w:rPr>
  </w:style>
  <w:style w:type="character" w:customStyle="1" w:styleId="31">
    <w:name w:val="Основной текст (3)_"/>
    <w:basedOn w:val="a0"/>
    <w:uiPriority w:val="99"/>
    <w:locked/>
    <w:rsid w:val="00DF7B95"/>
    <w:rPr>
      <w:rFonts w:ascii="Times New Roman" w:hAnsi="Times New Roman" w:cs="Times New Roman"/>
      <w:b/>
      <w:b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brazpn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04D7A-0B3A-4F7B-90AE-EAB6CB5F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Коломыцева Вероника Николаевна</cp:lastModifiedBy>
  <cp:revision>2</cp:revision>
  <cp:lastPrinted>2017-04-18T06:27:00Z</cp:lastPrinted>
  <dcterms:created xsi:type="dcterms:W3CDTF">2018-04-20T13:11:00Z</dcterms:created>
  <dcterms:modified xsi:type="dcterms:W3CDTF">2018-04-20T13:11:00Z</dcterms:modified>
</cp:coreProperties>
</file>