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DF8" w:rsidRPr="00ED7D04" w:rsidRDefault="00311196" w:rsidP="00BD4EC3">
      <w:pPr>
        <w:pStyle w:val="140"/>
        <w:keepNext/>
        <w:keepLines/>
        <w:shd w:val="clear" w:color="auto" w:fill="auto"/>
        <w:spacing w:after="135" w:line="460" w:lineRule="exact"/>
        <w:ind w:left="1600"/>
        <w:sectPr w:rsidR="007E2DF8" w:rsidRPr="00ED7D04" w:rsidSect="00707845">
          <w:type w:val="continuous"/>
          <w:pgSz w:w="11906" w:h="16838"/>
          <w:pgMar w:top="568" w:right="1179" w:bottom="1238" w:left="1419" w:header="0" w:footer="3" w:gutter="0"/>
          <w:cols w:space="720"/>
          <w:noEndnote/>
          <w:docGrid w:linePitch="360"/>
        </w:sectPr>
      </w:pPr>
      <w:bookmarkStart w:id="0" w:name="bookmark0"/>
      <w:bookmarkStart w:id="1" w:name="_GoBack"/>
      <w:bookmarkEnd w:id="1"/>
      <w:r>
        <w:rPr>
          <w:noProof/>
          <w:color w:val="000000"/>
        </w:rPr>
        <mc:AlternateContent>
          <mc:Choice Requires="wps">
            <w:drawing>
              <wp:anchor distT="0" distB="0" distL="63500" distR="63500" simplePos="0" relativeHeight="251664384" behindDoc="0" locked="0" layoutInCell="1" allowOverlap="1">
                <wp:simplePos x="0" y="0"/>
                <wp:positionH relativeFrom="margin">
                  <wp:posOffset>3533775</wp:posOffset>
                </wp:positionH>
                <wp:positionV relativeFrom="paragraph">
                  <wp:posOffset>365760</wp:posOffset>
                </wp:positionV>
                <wp:extent cx="2240280" cy="1287780"/>
                <wp:effectExtent l="0" t="3810" r="0" b="381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1287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2DF8" w:rsidRPr="0038706E" w:rsidRDefault="007E2DF8">
                            <w:pPr>
                              <w:pStyle w:val="a5"/>
                              <w:shd w:val="clear" w:color="auto" w:fill="auto"/>
                              <w:spacing w:before="0" w:line="250" w:lineRule="exact"/>
                              <w:ind w:left="100" w:firstLine="0"/>
                              <w:jc w:val="lef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8706E">
                              <w:rPr>
                                <w:rStyle w:val="0ptExact"/>
                                <w:b/>
                                <w:spacing w:val="0"/>
                                <w:sz w:val="28"/>
                                <w:szCs w:val="28"/>
                              </w:rPr>
                              <w:t>“Ут</w:t>
                            </w:r>
                            <w:r w:rsidR="00ED7D04" w:rsidRPr="0038706E">
                              <w:rPr>
                                <w:rStyle w:val="0ptExact"/>
                                <w:b/>
                                <w:spacing w:val="0"/>
                                <w:sz w:val="28"/>
                                <w:szCs w:val="28"/>
                              </w:rPr>
                              <w:t>в</w:t>
                            </w:r>
                            <w:r w:rsidRPr="0038706E">
                              <w:rPr>
                                <w:rStyle w:val="0ptExact"/>
                                <w:b/>
                                <w:spacing w:val="0"/>
                                <w:sz w:val="28"/>
                                <w:szCs w:val="28"/>
                              </w:rPr>
                              <w:t>ер</w:t>
                            </w:r>
                            <w:r w:rsidR="00ED7D04" w:rsidRPr="0038706E">
                              <w:rPr>
                                <w:rStyle w:val="0ptExact"/>
                                <w:b/>
                                <w:spacing w:val="0"/>
                                <w:sz w:val="28"/>
                                <w:szCs w:val="28"/>
                              </w:rPr>
                              <w:t>ж</w:t>
                            </w:r>
                            <w:r w:rsidRPr="0038706E">
                              <w:rPr>
                                <w:rStyle w:val="0ptExact"/>
                                <w:b/>
                                <w:spacing w:val="0"/>
                                <w:sz w:val="28"/>
                                <w:szCs w:val="28"/>
                              </w:rPr>
                              <w:t>да</w:t>
                            </w:r>
                            <w:r w:rsidR="00ED7D04" w:rsidRPr="0038706E">
                              <w:rPr>
                                <w:rStyle w:val="0ptExact"/>
                                <w:b/>
                                <w:spacing w:val="0"/>
                                <w:sz w:val="28"/>
                                <w:szCs w:val="28"/>
                              </w:rPr>
                              <w:t>ю</w:t>
                            </w:r>
                            <w:r w:rsidRPr="0038706E">
                              <w:rPr>
                                <w:rStyle w:val="0ptExact"/>
                                <w:b/>
                                <w:spacing w:val="0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:rsidR="007E2DF8" w:rsidRDefault="007E2DF8">
                            <w:pPr>
                              <w:pStyle w:val="20"/>
                              <w:shd w:val="clear" w:color="auto" w:fill="auto"/>
                              <w:ind w:left="100" w:right="240"/>
                            </w:pPr>
                            <w:r>
                              <w:rPr>
                                <w:rStyle w:val="20Exact"/>
                                <w:color w:val="000000"/>
                                <w:spacing w:val="0"/>
                              </w:rPr>
                              <w:t xml:space="preserve">НП </w:t>
                            </w:r>
                            <w:r w:rsidR="00A44433">
                              <w:rPr>
                                <w:rStyle w:val="20Exact"/>
                                <w:color w:val="000000"/>
                                <w:spacing w:val="0"/>
                              </w:rPr>
                              <w:t>«</w:t>
                            </w:r>
                            <w:r>
                              <w:rPr>
                                <w:rStyle w:val="20Exact"/>
                                <w:color w:val="000000"/>
                                <w:spacing w:val="0"/>
                              </w:rPr>
                              <w:t>Це</w:t>
                            </w:r>
                            <w:r w:rsidR="00ED7D04">
                              <w:rPr>
                                <w:rStyle w:val="20Exact"/>
                                <w:color w:val="000000"/>
                                <w:spacing w:val="0"/>
                              </w:rPr>
                              <w:t>нт</w:t>
                            </w:r>
                            <w:r>
                              <w:rPr>
                                <w:rStyle w:val="20Exact"/>
                                <w:color w:val="000000"/>
                                <w:spacing w:val="0"/>
                              </w:rPr>
                              <w:t>р международного со</w:t>
                            </w:r>
                            <w:r w:rsidR="00ED7D04">
                              <w:rPr>
                                <w:rStyle w:val="20Exact"/>
                                <w:color w:val="000000"/>
                                <w:spacing w:val="0"/>
                              </w:rPr>
                              <w:t>ц</w:t>
                            </w:r>
                            <w:r>
                              <w:rPr>
                                <w:rStyle w:val="20Exact"/>
                                <w:color w:val="000000"/>
                                <w:spacing w:val="0"/>
                              </w:rPr>
                              <w:t>иал</w:t>
                            </w:r>
                            <w:r w:rsidR="00ED7D04">
                              <w:rPr>
                                <w:rStyle w:val="20Exact"/>
                                <w:color w:val="000000"/>
                                <w:spacing w:val="0"/>
                              </w:rPr>
                              <w:t>ьн</w:t>
                            </w:r>
                            <w:r>
                              <w:rPr>
                                <w:rStyle w:val="20Exact"/>
                                <w:color w:val="000000"/>
                                <w:spacing w:val="0"/>
                              </w:rPr>
                              <w:t>о-;культур</w:t>
                            </w:r>
                            <w:r w:rsidR="00ED7D04">
                              <w:rPr>
                                <w:rStyle w:val="20Exact"/>
                                <w:color w:val="000000"/>
                                <w:spacing w:val="0"/>
                              </w:rPr>
                              <w:t>н</w:t>
                            </w:r>
                            <w:r>
                              <w:rPr>
                                <w:rStyle w:val="20Exact"/>
                                <w:color w:val="000000"/>
                                <w:spacing w:val="0"/>
                              </w:rPr>
                              <w:t>ого</w:t>
                            </w:r>
                          </w:p>
                          <w:p w:rsidR="007E2DF8" w:rsidRDefault="0038706E">
                            <w:pPr>
                              <w:pStyle w:val="50"/>
                              <w:shd w:val="clear" w:color="auto" w:fill="auto"/>
                              <w:spacing w:after="216"/>
                              <w:ind w:right="240"/>
                            </w:pPr>
                            <w:r>
                              <w:rPr>
                                <w:rStyle w:val="50ptExact"/>
                                <w:b/>
                                <w:bCs/>
                                <w:spacing w:val="0"/>
                              </w:rPr>
                              <w:t xml:space="preserve">   </w:t>
                            </w:r>
                            <w:r w:rsidR="007E2DF8" w:rsidRPr="00950447">
                              <w:rPr>
                                <w:rStyle w:val="50ptExact"/>
                                <w:b/>
                                <w:bCs/>
                                <w:color w:val="D9D9D9" w:themeColor="background1" w:themeShade="D9"/>
                                <w:spacing w:val="0"/>
                                <w:sz w:val="24"/>
                                <w:szCs w:val="24"/>
                              </w:rPr>
                              <w:t>МИР</w:t>
                            </w:r>
                            <w:r w:rsidR="007E2DF8" w:rsidRPr="0038706E">
                              <w:rPr>
                                <w:rStyle w:val="50ptExact"/>
                                <w:b/>
                                <w:bCs/>
                                <w:color w:val="808080" w:themeColor="background1" w:themeShade="80"/>
                                <w:spacing w:val="0"/>
                                <w:sz w:val="24"/>
                                <w:szCs w:val="24"/>
                              </w:rPr>
                              <w:t>»</w:t>
                            </w:r>
                            <w:r w:rsidR="007E2DF8" w:rsidRPr="0038706E">
                              <w:rPr>
                                <w:rStyle w:val="50ptExact"/>
                                <w:b/>
                                <w:bCs/>
                                <w:color w:val="808080" w:themeColor="background1" w:themeShade="80"/>
                                <w:spacing w:val="0"/>
                              </w:rPr>
                              <w:t>,</w:t>
                            </w:r>
                          </w:p>
                          <w:p w:rsidR="007E2DF8" w:rsidRPr="0038706E" w:rsidRDefault="007E2DF8" w:rsidP="008C6641">
                            <w:pPr>
                              <w:pStyle w:val="6"/>
                              <w:shd w:val="clear" w:color="auto" w:fill="auto"/>
                              <w:spacing w:before="0" w:after="44" w:line="280" w:lineRule="exact"/>
                              <w:ind w:right="240"/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</w:p>
                          <w:p w:rsidR="00762EB7" w:rsidRDefault="00762EB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78.25pt;margin-top:28.8pt;width:176.4pt;height:101.4pt;z-index:2516643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" filled="f" stroked="f">
                <v:textbox inset="0,0,0,0">
                  <w:txbxContent>
                    <w:p w:rsidR="007E2DF8" w:rsidRPr="0038706E" w:rsidRDefault="007E2DF8">
                      <w:pPr>
                        <w:pStyle w:val="a5"/>
                        <w:shd w:val="clear" w:color="auto" w:fill="auto"/>
                        <w:spacing w:before="0" w:line="250" w:lineRule="exact"/>
                        <w:ind w:left="100" w:firstLine="0"/>
                        <w:jc w:val="left"/>
                        <w:rPr>
                          <w:b/>
                          <w:sz w:val="28"/>
                          <w:szCs w:val="28"/>
                        </w:rPr>
                      </w:pPr>
                      <w:r w:rsidRPr="0038706E">
                        <w:rPr>
                          <w:rStyle w:val="0ptExact"/>
                          <w:b/>
                          <w:spacing w:val="0"/>
                          <w:sz w:val="28"/>
                          <w:szCs w:val="28"/>
                        </w:rPr>
                        <w:t>“Ут</w:t>
                      </w:r>
                      <w:r w:rsidR="00ED7D04" w:rsidRPr="0038706E">
                        <w:rPr>
                          <w:rStyle w:val="0ptExact"/>
                          <w:b/>
                          <w:spacing w:val="0"/>
                          <w:sz w:val="28"/>
                          <w:szCs w:val="28"/>
                        </w:rPr>
                        <w:t>в</w:t>
                      </w:r>
                      <w:r w:rsidRPr="0038706E">
                        <w:rPr>
                          <w:rStyle w:val="0ptExact"/>
                          <w:b/>
                          <w:spacing w:val="0"/>
                          <w:sz w:val="28"/>
                          <w:szCs w:val="28"/>
                        </w:rPr>
                        <w:t>ер</w:t>
                      </w:r>
                      <w:r w:rsidR="00ED7D04" w:rsidRPr="0038706E">
                        <w:rPr>
                          <w:rStyle w:val="0ptExact"/>
                          <w:b/>
                          <w:spacing w:val="0"/>
                          <w:sz w:val="28"/>
                          <w:szCs w:val="28"/>
                        </w:rPr>
                        <w:t>ж</w:t>
                      </w:r>
                      <w:r w:rsidRPr="0038706E">
                        <w:rPr>
                          <w:rStyle w:val="0ptExact"/>
                          <w:b/>
                          <w:spacing w:val="0"/>
                          <w:sz w:val="28"/>
                          <w:szCs w:val="28"/>
                        </w:rPr>
                        <w:t>да</w:t>
                      </w:r>
                      <w:r w:rsidR="00ED7D04" w:rsidRPr="0038706E">
                        <w:rPr>
                          <w:rStyle w:val="0ptExact"/>
                          <w:b/>
                          <w:spacing w:val="0"/>
                          <w:sz w:val="28"/>
                          <w:szCs w:val="28"/>
                        </w:rPr>
                        <w:t>ю</w:t>
                      </w:r>
                      <w:r w:rsidRPr="0038706E">
                        <w:rPr>
                          <w:rStyle w:val="0ptExact"/>
                          <w:b/>
                          <w:spacing w:val="0"/>
                          <w:sz w:val="28"/>
                          <w:szCs w:val="28"/>
                        </w:rPr>
                        <w:t>”</w:t>
                      </w:r>
                    </w:p>
                    <w:p w:rsidR="007E2DF8" w:rsidRDefault="007E2DF8">
                      <w:pPr>
                        <w:pStyle w:val="20"/>
                        <w:shd w:val="clear" w:color="auto" w:fill="auto"/>
                        <w:ind w:left="100" w:right="240"/>
                      </w:pPr>
                      <w:r>
                        <w:rPr>
                          <w:rStyle w:val="20Exact"/>
                          <w:color w:val="000000"/>
                          <w:spacing w:val="0"/>
                        </w:rPr>
                        <w:t xml:space="preserve">НП </w:t>
                      </w:r>
                      <w:r w:rsidR="00A44433">
                        <w:rPr>
                          <w:rStyle w:val="20Exact"/>
                          <w:color w:val="000000"/>
                          <w:spacing w:val="0"/>
                        </w:rPr>
                        <w:t>«</w:t>
                      </w:r>
                      <w:r>
                        <w:rPr>
                          <w:rStyle w:val="20Exact"/>
                          <w:color w:val="000000"/>
                          <w:spacing w:val="0"/>
                        </w:rPr>
                        <w:t>Це</w:t>
                      </w:r>
                      <w:r w:rsidR="00ED7D04">
                        <w:rPr>
                          <w:rStyle w:val="20Exact"/>
                          <w:color w:val="000000"/>
                          <w:spacing w:val="0"/>
                        </w:rPr>
                        <w:t>нт</w:t>
                      </w:r>
                      <w:r>
                        <w:rPr>
                          <w:rStyle w:val="20Exact"/>
                          <w:color w:val="000000"/>
                          <w:spacing w:val="0"/>
                        </w:rPr>
                        <w:t>р международного со</w:t>
                      </w:r>
                      <w:r w:rsidR="00ED7D04">
                        <w:rPr>
                          <w:rStyle w:val="20Exact"/>
                          <w:color w:val="000000"/>
                          <w:spacing w:val="0"/>
                        </w:rPr>
                        <w:t>ц</w:t>
                      </w:r>
                      <w:r>
                        <w:rPr>
                          <w:rStyle w:val="20Exact"/>
                          <w:color w:val="000000"/>
                          <w:spacing w:val="0"/>
                        </w:rPr>
                        <w:t>иал</w:t>
                      </w:r>
                      <w:r w:rsidR="00ED7D04">
                        <w:rPr>
                          <w:rStyle w:val="20Exact"/>
                          <w:color w:val="000000"/>
                          <w:spacing w:val="0"/>
                        </w:rPr>
                        <w:t>ьн</w:t>
                      </w:r>
                      <w:r>
                        <w:rPr>
                          <w:rStyle w:val="20Exact"/>
                          <w:color w:val="000000"/>
                          <w:spacing w:val="0"/>
                        </w:rPr>
                        <w:t>о-;культур</w:t>
                      </w:r>
                      <w:r w:rsidR="00ED7D04">
                        <w:rPr>
                          <w:rStyle w:val="20Exact"/>
                          <w:color w:val="000000"/>
                          <w:spacing w:val="0"/>
                        </w:rPr>
                        <w:t>н</w:t>
                      </w:r>
                      <w:r>
                        <w:rPr>
                          <w:rStyle w:val="20Exact"/>
                          <w:color w:val="000000"/>
                          <w:spacing w:val="0"/>
                        </w:rPr>
                        <w:t>ого</w:t>
                      </w:r>
                    </w:p>
                    <w:p w:rsidR="007E2DF8" w:rsidRDefault="0038706E">
                      <w:pPr>
                        <w:pStyle w:val="50"/>
                        <w:shd w:val="clear" w:color="auto" w:fill="auto"/>
                        <w:spacing w:after="216"/>
                        <w:ind w:right="240"/>
                      </w:pPr>
                      <w:r>
                        <w:rPr>
                          <w:rStyle w:val="50ptExact"/>
                          <w:b/>
                          <w:bCs/>
                          <w:spacing w:val="0"/>
                        </w:rPr>
                        <w:t xml:space="preserve">   </w:t>
                      </w:r>
                      <w:r w:rsidR="007E2DF8" w:rsidRPr="00950447">
                        <w:rPr>
                          <w:rStyle w:val="50ptExact"/>
                          <w:b/>
                          <w:bCs/>
                          <w:color w:val="D9D9D9" w:themeColor="background1" w:themeShade="D9"/>
                          <w:spacing w:val="0"/>
                          <w:sz w:val="24"/>
                          <w:szCs w:val="24"/>
                        </w:rPr>
                        <w:t>МИР</w:t>
                      </w:r>
                      <w:r w:rsidR="007E2DF8" w:rsidRPr="0038706E">
                        <w:rPr>
                          <w:rStyle w:val="50ptExact"/>
                          <w:b/>
                          <w:bCs/>
                          <w:color w:val="808080" w:themeColor="background1" w:themeShade="80"/>
                          <w:spacing w:val="0"/>
                          <w:sz w:val="24"/>
                          <w:szCs w:val="24"/>
                        </w:rPr>
                        <w:t>»</w:t>
                      </w:r>
                      <w:r w:rsidR="007E2DF8" w:rsidRPr="0038706E">
                        <w:rPr>
                          <w:rStyle w:val="50ptExact"/>
                          <w:b/>
                          <w:bCs/>
                          <w:color w:val="808080" w:themeColor="background1" w:themeShade="80"/>
                          <w:spacing w:val="0"/>
                        </w:rPr>
                        <w:t>,</w:t>
                      </w:r>
                    </w:p>
                    <w:p w:rsidR="007E2DF8" w:rsidRPr="0038706E" w:rsidRDefault="007E2DF8" w:rsidP="008C6641">
                      <w:pPr>
                        <w:pStyle w:val="6"/>
                        <w:shd w:val="clear" w:color="auto" w:fill="auto"/>
                        <w:spacing w:before="0" w:after="44" w:line="280" w:lineRule="exact"/>
                        <w:ind w:right="240"/>
                        <w:jc w:val="center"/>
                        <w:rPr>
                          <w:color w:val="808080" w:themeColor="background1" w:themeShade="80"/>
                        </w:rPr>
                      </w:pPr>
                    </w:p>
                    <w:p w:rsidR="00762EB7" w:rsidRDefault="00762EB7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paragraph">
                  <wp:posOffset>304800</wp:posOffset>
                </wp:positionV>
                <wp:extent cx="1435735" cy="341630"/>
                <wp:effectExtent l="3810" t="0" r="0" b="127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735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2DF8" w:rsidRPr="0038706E" w:rsidRDefault="007E2DF8">
                            <w:pPr>
                              <w:pStyle w:val="2"/>
                              <w:shd w:val="clear" w:color="auto" w:fill="auto"/>
                              <w:spacing w:after="23" w:line="20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38706E">
                              <w:rPr>
                                <w:rStyle w:val="20ptExact"/>
                                <w:b/>
                                <w:bCs/>
                                <w:color w:val="000000"/>
                                <w:spacing w:val="0"/>
                                <w:sz w:val="28"/>
                                <w:szCs w:val="28"/>
                              </w:rPr>
                              <w:t>“Согласовано”</w:t>
                            </w:r>
                          </w:p>
                          <w:p w:rsidR="007E2DF8" w:rsidRDefault="007E2DF8">
                            <w:pPr>
                              <w:pStyle w:val="3"/>
                              <w:shd w:val="clear" w:color="auto" w:fill="auto"/>
                              <w:spacing w:before="0" w:line="200" w:lineRule="exact"/>
                            </w:pPr>
                            <w:r>
                              <w:rPr>
                                <w:rStyle w:val="3Exact"/>
                                <w:color w:val="000000"/>
                                <w:spacing w:val="0"/>
                              </w:rPr>
                              <w:t>Министерство общего 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1.2pt;margin-top:24pt;width:113.05pt;height:26.9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" filled="f" stroked="f">
                <v:textbox inset="0,0,0,0">
                  <w:txbxContent>
                    <w:p w:rsidR="007E2DF8" w:rsidRPr="0038706E" w:rsidRDefault="007E2DF8">
                      <w:pPr>
                        <w:pStyle w:val="2"/>
                        <w:shd w:val="clear" w:color="auto" w:fill="auto"/>
                        <w:spacing w:after="23" w:line="200" w:lineRule="exact"/>
                        <w:rPr>
                          <w:sz w:val="28"/>
                          <w:szCs w:val="28"/>
                        </w:rPr>
                      </w:pPr>
                      <w:r w:rsidRPr="0038706E">
                        <w:rPr>
                          <w:rStyle w:val="20ptExact"/>
                          <w:b/>
                          <w:bCs/>
                          <w:color w:val="000000"/>
                          <w:spacing w:val="0"/>
                          <w:sz w:val="28"/>
                          <w:szCs w:val="28"/>
                        </w:rPr>
                        <w:t>“Согласовано”</w:t>
                      </w:r>
                    </w:p>
                    <w:p w:rsidR="007E2DF8" w:rsidRDefault="007E2DF8">
                      <w:pPr>
                        <w:pStyle w:val="3"/>
                        <w:shd w:val="clear" w:color="auto" w:fill="auto"/>
                        <w:spacing w:before="0" w:line="200" w:lineRule="exact"/>
                      </w:pPr>
                      <w:r>
                        <w:rPr>
                          <w:rStyle w:val="3Exact"/>
                          <w:color w:val="000000"/>
                          <w:spacing w:val="0"/>
                        </w:rPr>
                        <w:t>Министерство общего 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>
                <wp:simplePos x="0" y="0"/>
                <wp:positionH relativeFrom="margin">
                  <wp:posOffset>1690370</wp:posOffset>
                </wp:positionH>
                <wp:positionV relativeFrom="paragraph">
                  <wp:posOffset>304800</wp:posOffset>
                </wp:positionV>
                <wp:extent cx="1264285" cy="203200"/>
                <wp:effectExtent l="4445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28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2DF8" w:rsidRPr="0038706E" w:rsidRDefault="007E2DF8">
                            <w:pPr>
                              <w:pStyle w:val="50"/>
                              <w:shd w:val="clear" w:color="auto" w:fill="auto"/>
                              <w:spacing w:after="0" w:line="200" w:lineRule="exact"/>
                              <w:ind w:left="10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38706E">
                              <w:rPr>
                                <w:rStyle w:val="50ptExact"/>
                                <w:b/>
                                <w:bCs/>
                                <w:spacing w:val="0"/>
                                <w:sz w:val="28"/>
                                <w:szCs w:val="28"/>
                              </w:rPr>
                              <w:t>“Утверждаю”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33.1pt;margin-top:24pt;width:99.55pt;height:16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" filled="f" stroked="f">
                <v:textbox inset="0,0,0,0">
                  <w:txbxContent>
                    <w:p w:rsidR="007E2DF8" w:rsidRPr="0038706E" w:rsidRDefault="007E2DF8">
                      <w:pPr>
                        <w:pStyle w:val="50"/>
                        <w:shd w:val="clear" w:color="auto" w:fill="auto"/>
                        <w:spacing w:after="0" w:line="200" w:lineRule="exact"/>
                        <w:ind w:left="100"/>
                        <w:jc w:val="left"/>
                        <w:rPr>
                          <w:sz w:val="28"/>
                          <w:szCs w:val="28"/>
                        </w:rPr>
                      </w:pPr>
                      <w:r w:rsidRPr="0038706E">
                        <w:rPr>
                          <w:rStyle w:val="50ptExact"/>
                          <w:b/>
                          <w:bCs/>
                          <w:spacing w:val="0"/>
                          <w:sz w:val="28"/>
                          <w:szCs w:val="28"/>
                        </w:rPr>
                        <w:t>“Утверждаю”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4EC3">
        <w:rPr>
          <w:rStyle w:val="14"/>
          <w:color w:val="000000"/>
        </w:rPr>
        <w:t xml:space="preserve">          </w:t>
      </w:r>
      <w:bookmarkEnd w:id="0"/>
    </w:p>
    <w:p w:rsidR="007E2DF8" w:rsidRDefault="00DF775B">
      <w:pPr>
        <w:spacing w:line="360" w:lineRule="exact"/>
        <w:rPr>
          <w:color w:val="auto"/>
        </w:rPr>
      </w:pPr>
      <w:r>
        <w:rPr>
          <w:noProof/>
        </w:rPr>
        <w:lastRenderedPageBreak/>
        <w:drawing>
          <wp:anchor distT="0" distB="0" distL="63500" distR="63500" simplePos="0" relativeHeight="251658240" behindDoc="1" locked="0" layoutInCell="1" allowOverlap="1">
            <wp:simplePos x="0" y="0"/>
            <wp:positionH relativeFrom="margin">
              <wp:posOffset>18415</wp:posOffset>
            </wp:positionH>
            <wp:positionV relativeFrom="paragraph">
              <wp:posOffset>316865</wp:posOffset>
            </wp:positionV>
            <wp:extent cx="1835150" cy="133477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1334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63500" distR="63500" simplePos="0" relativeHeight="251661312" behindDoc="1" locked="0" layoutInCell="1" allowOverlap="1">
            <wp:simplePos x="0" y="0"/>
            <wp:positionH relativeFrom="margin">
              <wp:posOffset>1889760</wp:posOffset>
            </wp:positionH>
            <wp:positionV relativeFrom="paragraph">
              <wp:posOffset>158750</wp:posOffset>
            </wp:positionV>
            <wp:extent cx="1536065" cy="1347470"/>
            <wp:effectExtent l="19050" t="0" r="698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1347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2DF8" w:rsidRDefault="007E2DF8">
      <w:pPr>
        <w:spacing w:line="360" w:lineRule="exact"/>
        <w:rPr>
          <w:color w:val="auto"/>
        </w:rPr>
      </w:pPr>
    </w:p>
    <w:p w:rsidR="007E2DF8" w:rsidRDefault="00950447">
      <w:pPr>
        <w:spacing w:line="360" w:lineRule="exact"/>
        <w:rPr>
          <w:color w:val="auto"/>
        </w:rPr>
      </w:pPr>
      <w:r>
        <w:rPr>
          <w:noProof/>
          <w:color w:val="auto"/>
        </w:rPr>
        <w:drawing>
          <wp:anchor distT="0" distB="0" distL="63500" distR="63500" simplePos="0" relativeHeight="251662336" behindDoc="1" locked="0" layoutInCell="1" allowOverlap="1">
            <wp:simplePos x="0" y="0"/>
            <wp:positionH relativeFrom="margin">
              <wp:posOffset>3437890</wp:posOffset>
            </wp:positionH>
            <wp:positionV relativeFrom="paragraph">
              <wp:posOffset>8255</wp:posOffset>
            </wp:positionV>
            <wp:extent cx="1982470" cy="1417320"/>
            <wp:effectExtent l="1905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470" cy="141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2DF8" w:rsidRDefault="00950447">
      <w:pPr>
        <w:spacing w:line="360" w:lineRule="exact"/>
        <w:rPr>
          <w:color w:val="auto"/>
        </w:rPr>
      </w:pPr>
      <w:r>
        <w:rPr>
          <w:color w:val="auto"/>
        </w:rPr>
        <w:t xml:space="preserve">                                                          В.В.  </w:t>
      </w:r>
    </w:p>
    <w:p w:rsidR="007E2DF8" w:rsidRDefault="00950447">
      <w:pPr>
        <w:spacing w:line="360" w:lineRule="exact"/>
        <w:rPr>
          <w:color w:val="auto"/>
        </w:rPr>
      </w:pPr>
      <w:r>
        <w:rPr>
          <w:color w:val="auto"/>
        </w:rPr>
        <w:t xml:space="preserve">                                                          11                           </w:t>
      </w:r>
    </w:p>
    <w:p w:rsidR="007E2DF8" w:rsidRDefault="00950447" w:rsidP="00950447">
      <w:pPr>
        <w:tabs>
          <w:tab w:val="left" w:pos="7476"/>
        </w:tabs>
        <w:spacing w:line="360" w:lineRule="exact"/>
        <w:rPr>
          <w:color w:val="auto"/>
        </w:rPr>
      </w:pPr>
      <w:r>
        <w:rPr>
          <w:color w:val="auto"/>
        </w:rPr>
        <w:tab/>
      </w:r>
    </w:p>
    <w:p w:rsidR="007E2DF8" w:rsidRDefault="00311196">
      <w:pPr>
        <w:spacing w:line="360" w:lineRule="exact"/>
        <w:rPr>
          <w:color w:val="auto"/>
        </w:r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63360" behindDoc="0" locked="0" layoutInCell="1" allowOverlap="1">
                <wp:simplePos x="0" y="0"/>
                <wp:positionH relativeFrom="margin">
                  <wp:posOffset>629920</wp:posOffset>
                </wp:positionH>
                <wp:positionV relativeFrom="paragraph">
                  <wp:posOffset>186055</wp:posOffset>
                </wp:positionV>
                <wp:extent cx="4939665" cy="558165"/>
                <wp:effectExtent l="1270" t="0" r="254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9665" cy="55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2DF8" w:rsidRDefault="007E2DF8">
                            <w:pPr>
                              <w:pStyle w:val="a5"/>
                              <w:shd w:val="clear" w:color="auto" w:fill="auto"/>
                              <w:spacing w:before="0" w:line="293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0ptExact"/>
                                <w:spacing w:val="0"/>
                              </w:rPr>
                              <w:t>ПОЛОЖЕНИЕ</w:t>
                            </w:r>
                          </w:p>
                          <w:p w:rsidR="007E2DF8" w:rsidRDefault="007E2DF8">
                            <w:pPr>
                              <w:pStyle w:val="a5"/>
                              <w:shd w:val="clear" w:color="auto" w:fill="auto"/>
                              <w:spacing w:before="0" w:line="293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0ptExact"/>
                                <w:spacing w:val="0"/>
                              </w:rPr>
                              <w:t>О МЕЖДУНАРОДНОМ ДЕТСКОМ ФЕСТ</w:t>
                            </w:r>
                            <w:r w:rsidR="00BD4EC3">
                              <w:rPr>
                                <w:rStyle w:val="0ptExact"/>
                                <w:spacing w:val="0"/>
                              </w:rPr>
                              <w:t>ИВАЛЕ-КОНКУРСЕ</w:t>
                            </w:r>
                            <w:r>
                              <w:rPr>
                                <w:rStyle w:val="0ptExact"/>
                                <w:spacing w:val="0"/>
                              </w:rPr>
                              <w:t xml:space="preserve"> ТВОРЧЕСКИХ КОЛЛЕКТИВОВ «АИСТЕНОК»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49.6pt;margin-top:14.65pt;width:388.95pt;height:43.95pt;z-index:2516633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WY5rQIAALAFAAAOAAAAZHJzL2Uyb0RvYy54bWysVG1vmzAQ/j5p/8HydwqkQAC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" filled="f" stroked="f">
                <v:textbox style="mso-fit-shape-to-text:t" inset="0,0,0,0">
                  <w:txbxContent>
                    <w:p w:rsidR="007E2DF8" w:rsidRDefault="007E2DF8">
                      <w:pPr>
                        <w:pStyle w:val="a5"/>
                        <w:shd w:val="clear" w:color="auto" w:fill="auto"/>
                        <w:spacing w:before="0" w:line="293" w:lineRule="exact"/>
                        <w:ind w:firstLine="0"/>
                        <w:jc w:val="center"/>
                      </w:pPr>
                      <w:r>
                        <w:rPr>
                          <w:rStyle w:val="0ptExact"/>
                          <w:spacing w:val="0"/>
                        </w:rPr>
                        <w:t>ПОЛОЖЕНИЕ</w:t>
                      </w:r>
                    </w:p>
                    <w:p w:rsidR="007E2DF8" w:rsidRDefault="007E2DF8">
                      <w:pPr>
                        <w:pStyle w:val="a5"/>
                        <w:shd w:val="clear" w:color="auto" w:fill="auto"/>
                        <w:spacing w:before="0" w:line="293" w:lineRule="exact"/>
                        <w:ind w:firstLine="0"/>
                        <w:jc w:val="center"/>
                      </w:pPr>
                      <w:r>
                        <w:rPr>
                          <w:rStyle w:val="0ptExact"/>
                          <w:spacing w:val="0"/>
                        </w:rPr>
                        <w:t>О МЕЖДУНАРОДНОМ ДЕТСКОМ ФЕСТ</w:t>
                      </w:r>
                      <w:r w:rsidR="00BD4EC3">
                        <w:rPr>
                          <w:rStyle w:val="0ptExact"/>
                          <w:spacing w:val="0"/>
                        </w:rPr>
                        <w:t>ИВАЛЕ-КОНКУРСЕ</w:t>
                      </w:r>
                      <w:r>
                        <w:rPr>
                          <w:rStyle w:val="0ptExact"/>
                          <w:spacing w:val="0"/>
                        </w:rPr>
                        <w:t xml:space="preserve"> ТВОРЧЕСКИХ КОЛЛЕКТИВОВ «АИСТЕНОК»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E2DF8" w:rsidRDefault="007E2DF8">
      <w:pPr>
        <w:spacing w:line="678" w:lineRule="exact"/>
        <w:rPr>
          <w:color w:val="auto"/>
        </w:rPr>
      </w:pPr>
    </w:p>
    <w:p w:rsidR="007E2DF8" w:rsidRDefault="007E2DF8">
      <w:pPr>
        <w:rPr>
          <w:color w:val="auto"/>
          <w:sz w:val="2"/>
          <w:szCs w:val="2"/>
        </w:rPr>
        <w:sectPr w:rsidR="007E2DF8">
          <w:type w:val="continuous"/>
          <w:pgSz w:w="11906" w:h="16838"/>
          <w:pgMar w:top="1195" w:right="1150" w:bottom="1195" w:left="1150" w:header="0" w:footer="3" w:gutter="0"/>
          <w:cols w:space="720"/>
          <w:noEndnote/>
          <w:docGrid w:linePitch="360"/>
        </w:sectPr>
      </w:pPr>
    </w:p>
    <w:p w:rsidR="00684FD1" w:rsidRDefault="00684FD1" w:rsidP="00684FD1">
      <w:pPr>
        <w:pStyle w:val="a5"/>
        <w:shd w:val="clear" w:color="auto" w:fill="auto"/>
        <w:spacing w:before="0" w:after="236" w:line="298" w:lineRule="exact"/>
        <w:ind w:left="20" w:right="40" w:firstLine="640"/>
        <w:jc w:val="center"/>
        <w:rPr>
          <w:color w:val="000000"/>
        </w:rPr>
      </w:pPr>
    </w:p>
    <w:p w:rsidR="00A44433" w:rsidRPr="00E27012" w:rsidRDefault="00023CB4" w:rsidP="00023CB4">
      <w:pPr>
        <w:pStyle w:val="a5"/>
        <w:shd w:val="clear" w:color="auto" w:fill="auto"/>
        <w:spacing w:before="0" w:after="236" w:line="298" w:lineRule="exact"/>
        <w:ind w:left="20" w:right="40" w:firstLine="640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</w:t>
      </w:r>
      <w:r w:rsidR="00684FD1" w:rsidRPr="00E27012">
        <w:rPr>
          <w:color w:val="000000"/>
          <w:sz w:val="20"/>
          <w:szCs w:val="20"/>
        </w:rPr>
        <w:t xml:space="preserve">(редакция </w:t>
      </w:r>
      <w:r w:rsidR="00C4185A">
        <w:rPr>
          <w:color w:val="000000"/>
          <w:sz w:val="20"/>
          <w:szCs w:val="20"/>
        </w:rPr>
        <w:t>16</w:t>
      </w:r>
      <w:r w:rsidR="00684FD1" w:rsidRPr="00E27012">
        <w:rPr>
          <w:color w:val="000000"/>
          <w:sz w:val="20"/>
          <w:szCs w:val="20"/>
        </w:rPr>
        <w:t xml:space="preserve"> </w:t>
      </w:r>
      <w:r w:rsidR="00C4185A">
        <w:rPr>
          <w:color w:val="000000"/>
          <w:sz w:val="20"/>
          <w:szCs w:val="20"/>
        </w:rPr>
        <w:t>апреля</w:t>
      </w:r>
      <w:r w:rsidR="00684FD1" w:rsidRPr="00E27012">
        <w:rPr>
          <w:color w:val="000000"/>
          <w:sz w:val="20"/>
          <w:szCs w:val="20"/>
        </w:rPr>
        <w:t xml:space="preserve"> 201</w:t>
      </w:r>
      <w:r w:rsidR="00C4185A">
        <w:rPr>
          <w:color w:val="000000"/>
          <w:sz w:val="20"/>
          <w:szCs w:val="20"/>
        </w:rPr>
        <w:t>8</w:t>
      </w:r>
      <w:r w:rsidR="00684FD1" w:rsidRPr="00E27012">
        <w:rPr>
          <w:color w:val="000000"/>
          <w:sz w:val="20"/>
          <w:szCs w:val="20"/>
        </w:rPr>
        <w:t xml:space="preserve"> года)</w:t>
      </w:r>
    </w:p>
    <w:p w:rsidR="007E2DF8" w:rsidRDefault="007E2DF8">
      <w:pPr>
        <w:pStyle w:val="a5"/>
        <w:shd w:val="clear" w:color="auto" w:fill="auto"/>
        <w:spacing w:before="0" w:after="236" w:line="298" w:lineRule="exact"/>
        <w:ind w:left="20" w:right="40" w:firstLine="640"/>
        <w:jc w:val="both"/>
      </w:pPr>
      <w:r>
        <w:rPr>
          <w:color w:val="000000"/>
        </w:rPr>
        <w:t xml:space="preserve">Фестиваль-конкурс «Аистенок» проходит </w:t>
      </w:r>
      <w:r w:rsidR="00BD4EC3">
        <w:rPr>
          <w:rStyle w:val="a4"/>
          <w:color w:val="000000"/>
        </w:rPr>
        <w:t>в</w:t>
      </w:r>
      <w:r w:rsidR="007D3020">
        <w:rPr>
          <w:color w:val="000000"/>
        </w:rPr>
        <w:t xml:space="preserve"> рамках </w:t>
      </w:r>
      <w:r w:rsidR="007D3020" w:rsidRPr="007D3020">
        <w:rPr>
          <w:color w:val="000000"/>
          <w:u w:val="single"/>
          <w:lang w:val="en-US"/>
        </w:rPr>
        <w:t>XV</w:t>
      </w:r>
      <w:r w:rsidR="000C1B8A" w:rsidRPr="007D3020">
        <w:rPr>
          <w:color w:val="000000"/>
          <w:u w:val="single"/>
          <w:lang w:val="en-US"/>
        </w:rPr>
        <w:t>I</w:t>
      </w:r>
      <w:r w:rsidR="00C4185A">
        <w:rPr>
          <w:color w:val="000000"/>
          <w:u w:val="single"/>
          <w:lang w:val="en-US"/>
        </w:rPr>
        <w:t>I</w:t>
      </w:r>
      <w:r w:rsidR="00C4185A">
        <w:rPr>
          <w:color w:val="000000"/>
          <w:u w:val="single"/>
        </w:rPr>
        <w:t>-х</w:t>
      </w:r>
      <w:r>
        <w:rPr>
          <w:color w:val="000000"/>
        </w:rPr>
        <w:t xml:space="preserve"> Международных Каяльских чтений, посвященных величайшему пам</w:t>
      </w:r>
      <w:r w:rsidR="00E27012">
        <w:rPr>
          <w:color w:val="000000"/>
        </w:rPr>
        <w:t>ятнику древнерусской литературы</w:t>
      </w:r>
      <w:r>
        <w:rPr>
          <w:color w:val="000000"/>
        </w:rPr>
        <w:t xml:space="preserve"> - «Слову о полку Игореве». Мероприятие входит в Областную целевую программу «Развитие </w:t>
      </w:r>
      <w:r w:rsidR="00C4185A">
        <w:rPr>
          <w:color w:val="000000"/>
        </w:rPr>
        <w:t xml:space="preserve">культуры и </w:t>
      </w:r>
      <w:r>
        <w:rPr>
          <w:color w:val="000000"/>
        </w:rPr>
        <w:t>туризма в Ростовской области»</w:t>
      </w:r>
      <w:r w:rsidR="00E27012">
        <w:rPr>
          <w:color w:val="000000"/>
        </w:rPr>
        <w:t>.</w:t>
      </w:r>
    </w:p>
    <w:p w:rsidR="007E2DF8" w:rsidRDefault="007E2DF8">
      <w:pPr>
        <w:pStyle w:val="142"/>
        <w:shd w:val="clear" w:color="auto" w:fill="auto"/>
        <w:spacing w:before="0"/>
        <w:ind w:left="20"/>
      </w:pPr>
      <w:r>
        <w:rPr>
          <w:rStyle w:val="141"/>
          <w:b/>
          <w:bCs/>
          <w:color w:val="000000"/>
        </w:rPr>
        <w:t>Организаторы фестиваля-конкурса:</w:t>
      </w:r>
    </w:p>
    <w:p w:rsidR="007E2DF8" w:rsidRDefault="00684FD1" w:rsidP="00CA3F01">
      <w:pPr>
        <w:pStyle w:val="a5"/>
        <w:numPr>
          <w:ilvl w:val="0"/>
          <w:numId w:val="6"/>
        </w:numPr>
        <w:shd w:val="clear" w:color="auto" w:fill="auto"/>
        <w:spacing w:before="0" w:line="240" w:lineRule="auto"/>
        <w:ind w:right="280"/>
        <w:jc w:val="left"/>
      </w:pPr>
      <w:r>
        <w:rPr>
          <w:color w:val="000000"/>
        </w:rPr>
        <w:t xml:space="preserve">Ассоциация </w:t>
      </w:r>
      <w:r w:rsidR="007D3020">
        <w:rPr>
          <w:color w:val="000000"/>
        </w:rPr>
        <w:t xml:space="preserve"> международного социально-культурного сотрудничества </w:t>
      </w:r>
      <w:r>
        <w:rPr>
          <w:color w:val="000000"/>
        </w:rPr>
        <w:t xml:space="preserve">обществоведов </w:t>
      </w:r>
      <w:r w:rsidR="007D3020">
        <w:rPr>
          <w:color w:val="000000"/>
        </w:rPr>
        <w:t>«НАШ МИР»;</w:t>
      </w:r>
    </w:p>
    <w:p w:rsidR="007E2DF8" w:rsidRPr="006C0F81" w:rsidRDefault="007E2DF8" w:rsidP="00CA3F01">
      <w:pPr>
        <w:pStyle w:val="a5"/>
        <w:numPr>
          <w:ilvl w:val="0"/>
          <w:numId w:val="7"/>
        </w:numPr>
        <w:shd w:val="clear" w:color="auto" w:fill="auto"/>
        <w:spacing w:before="0" w:line="240" w:lineRule="auto"/>
        <w:jc w:val="both"/>
      </w:pPr>
      <w:r>
        <w:rPr>
          <w:color w:val="000000"/>
        </w:rPr>
        <w:t>РОО «Ассоциация за высокую культуру и престижное образование на селе»</w:t>
      </w:r>
      <w:r w:rsidR="00CA3F01">
        <w:rPr>
          <w:color w:val="000000"/>
        </w:rPr>
        <w:t>;</w:t>
      </w:r>
    </w:p>
    <w:p w:rsidR="006C0F81" w:rsidRPr="00CA3F01" w:rsidRDefault="006C0F81" w:rsidP="006C0F81">
      <w:pPr>
        <w:pStyle w:val="a5"/>
        <w:numPr>
          <w:ilvl w:val="0"/>
          <w:numId w:val="7"/>
        </w:numPr>
        <w:shd w:val="clear" w:color="auto" w:fill="auto"/>
        <w:tabs>
          <w:tab w:val="left" w:pos="0"/>
        </w:tabs>
        <w:spacing w:before="0" w:line="240" w:lineRule="auto"/>
        <w:ind w:right="40"/>
        <w:jc w:val="both"/>
      </w:pPr>
      <w:r w:rsidRPr="005C5D7D">
        <w:rPr>
          <w:color w:val="000000"/>
        </w:rPr>
        <w:t>Министерств</w:t>
      </w:r>
      <w:r w:rsidR="00C4185A">
        <w:rPr>
          <w:color w:val="000000"/>
        </w:rPr>
        <w:t>о</w:t>
      </w:r>
      <w:r w:rsidRPr="005C5D7D">
        <w:rPr>
          <w:color w:val="000000"/>
        </w:rPr>
        <w:t xml:space="preserve"> общего и профессионального образования Ростовской област</w:t>
      </w:r>
      <w:r>
        <w:rPr>
          <w:color w:val="000000"/>
        </w:rPr>
        <w:t>и.</w:t>
      </w:r>
    </w:p>
    <w:p w:rsidR="006C0F81" w:rsidRDefault="006C0F81">
      <w:pPr>
        <w:pStyle w:val="142"/>
        <w:shd w:val="clear" w:color="auto" w:fill="auto"/>
        <w:spacing w:before="0" w:line="293" w:lineRule="exact"/>
        <w:ind w:left="20"/>
        <w:rPr>
          <w:rStyle w:val="141"/>
          <w:b/>
          <w:bCs/>
          <w:color w:val="000000"/>
        </w:rPr>
      </w:pPr>
    </w:p>
    <w:p w:rsidR="007E2DF8" w:rsidRDefault="007E2DF8">
      <w:pPr>
        <w:pStyle w:val="142"/>
        <w:shd w:val="clear" w:color="auto" w:fill="auto"/>
        <w:spacing w:before="0" w:line="293" w:lineRule="exact"/>
        <w:ind w:left="20"/>
      </w:pPr>
      <w:r>
        <w:rPr>
          <w:rStyle w:val="141"/>
          <w:b/>
          <w:bCs/>
          <w:color w:val="000000"/>
        </w:rPr>
        <w:t>При поддержке:</w:t>
      </w:r>
    </w:p>
    <w:p w:rsidR="007E2DF8" w:rsidRDefault="007E2DF8" w:rsidP="005C5D7D">
      <w:pPr>
        <w:pStyle w:val="a5"/>
        <w:numPr>
          <w:ilvl w:val="0"/>
          <w:numId w:val="7"/>
        </w:numPr>
        <w:shd w:val="clear" w:color="auto" w:fill="auto"/>
        <w:spacing w:before="0" w:line="293" w:lineRule="exact"/>
        <w:jc w:val="both"/>
      </w:pPr>
      <w:r>
        <w:rPr>
          <w:color w:val="000000"/>
        </w:rPr>
        <w:t>Министерства культуры Ростовской области;</w:t>
      </w:r>
    </w:p>
    <w:p w:rsidR="007E2DF8" w:rsidRDefault="007E2DF8" w:rsidP="005C5D7D">
      <w:pPr>
        <w:pStyle w:val="a5"/>
        <w:numPr>
          <w:ilvl w:val="0"/>
          <w:numId w:val="7"/>
        </w:numPr>
        <w:shd w:val="clear" w:color="auto" w:fill="auto"/>
        <w:spacing w:before="100" w:beforeAutospacing="1" w:after="100" w:afterAutospacing="1" w:line="240" w:lineRule="auto"/>
        <w:ind w:left="1077" w:right="40" w:hanging="357"/>
        <w:jc w:val="both"/>
      </w:pPr>
      <w:r w:rsidRPr="005C5D7D">
        <w:rPr>
          <w:color w:val="000000"/>
        </w:rPr>
        <w:t>Администрации Белокалитвинского района</w:t>
      </w:r>
      <w:r w:rsidR="007D3020">
        <w:rPr>
          <w:color w:val="000000"/>
        </w:rPr>
        <w:t xml:space="preserve"> Ростовской области</w:t>
      </w:r>
      <w:r w:rsidRPr="005C5D7D">
        <w:rPr>
          <w:color w:val="000000"/>
        </w:rPr>
        <w:t>.</w:t>
      </w:r>
    </w:p>
    <w:p w:rsidR="007E2DF8" w:rsidRPr="00E27012" w:rsidRDefault="007E2DF8">
      <w:pPr>
        <w:pStyle w:val="a5"/>
        <w:shd w:val="clear" w:color="auto" w:fill="auto"/>
        <w:spacing w:before="0" w:after="133" w:line="260" w:lineRule="exact"/>
        <w:ind w:left="3940" w:firstLine="0"/>
        <w:jc w:val="left"/>
        <w:rPr>
          <w:b/>
        </w:rPr>
      </w:pPr>
      <w:r w:rsidRPr="00E27012">
        <w:rPr>
          <w:b/>
          <w:color w:val="000000"/>
        </w:rPr>
        <w:t>ЦЕЛИ И ЗАДАЧИ</w:t>
      </w:r>
    </w:p>
    <w:p w:rsidR="007E2DF8" w:rsidRDefault="007E2DF8">
      <w:pPr>
        <w:pStyle w:val="a5"/>
        <w:shd w:val="clear" w:color="auto" w:fill="auto"/>
        <w:spacing w:before="0" w:line="302" w:lineRule="exact"/>
        <w:ind w:left="20" w:right="40" w:firstLine="640"/>
        <w:jc w:val="both"/>
      </w:pPr>
      <w:r w:rsidRPr="00A44433">
        <w:rPr>
          <w:b/>
          <w:color w:val="000000"/>
        </w:rPr>
        <w:t>Целью</w:t>
      </w:r>
      <w:r>
        <w:rPr>
          <w:color w:val="000000"/>
        </w:rPr>
        <w:t xml:space="preserve"> Фестиваля-конкурса является совершенствование форм детского и юношеского творчества, направленного на освоение, сохранение и развитие традиций народной культуры в современных условиях.</w:t>
      </w:r>
    </w:p>
    <w:p w:rsidR="007E2DF8" w:rsidRPr="00A44433" w:rsidRDefault="007E2DF8">
      <w:pPr>
        <w:pStyle w:val="a5"/>
        <w:shd w:val="clear" w:color="auto" w:fill="auto"/>
        <w:spacing w:before="0" w:line="298" w:lineRule="exact"/>
        <w:ind w:left="20" w:firstLine="640"/>
        <w:jc w:val="both"/>
        <w:rPr>
          <w:b/>
        </w:rPr>
      </w:pPr>
      <w:r w:rsidRPr="00A44433">
        <w:rPr>
          <w:b/>
          <w:color w:val="000000"/>
        </w:rPr>
        <w:t>Задачи:</w:t>
      </w:r>
    </w:p>
    <w:p w:rsidR="007E2DF8" w:rsidRDefault="007E2DF8">
      <w:pPr>
        <w:pStyle w:val="a5"/>
        <w:numPr>
          <w:ilvl w:val="0"/>
          <w:numId w:val="1"/>
        </w:numPr>
        <w:shd w:val="clear" w:color="auto" w:fill="auto"/>
        <w:tabs>
          <w:tab w:val="left" w:pos="809"/>
        </w:tabs>
        <w:spacing w:before="0" w:line="298" w:lineRule="exact"/>
        <w:ind w:left="20" w:firstLine="640"/>
        <w:jc w:val="both"/>
      </w:pPr>
      <w:r>
        <w:rPr>
          <w:color w:val="000000"/>
        </w:rPr>
        <w:t>воспитание чувства патриотизма и любви к своей Родине;</w:t>
      </w:r>
    </w:p>
    <w:p w:rsidR="007E2DF8" w:rsidRDefault="007E2DF8">
      <w:pPr>
        <w:pStyle w:val="a5"/>
        <w:numPr>
          <w:ilvl w:val="0"/>
          <w:numId w:val="1"/>
        </w:numPr>
        <w:shd w:val="clear" w:color="auto" w:fill="auto"/>
        <w:tabs>
          <w:tab w:val="left" w:pos="793"/>
        </w:tabs>
        <w:spacing w:before="0" w:line="298" w:lineRule="exact"/>
        <w:ind w:left="20" w:right="40" w:firstLine="640"/>
        <w:jc w:val="both"/>
      </w:pPr>
      <w:r>
        <w:rPr>
          <w:color w:val="000000"/>
        </w:rPr>
        <w:t>формирование культуры общения на основе постижения традиций и обычаев славянских народов, ценностей родной культуры;</w:t>
      </w:r>
    </w:p>
    <w:p w:rsidR="007E2DF8" w:rsidRPr="00BD4EC3" w:rsidRDefault="007E2DF8">
      <w:pPr>
        <w:pStyle w:val="a5"/>
        <w:numPr>
          <w:ilvl w:val="0"/>
          <w:numId w:val="2"/>
        </w:numPr>
        <w:shd w:val="clear" w:color="auto" w:fill="auto"/>
        <w:tabs>
          <w:tab w:val="left" w:pos="990"/>
        </w:tabs>
        <w:spacing w:before="0" w:line="298" w:lineRule="exact"/>
        <w:ind w:left="20" w:right="20" w:firstLine="660"/>
        <w:jc w:val="both"/>
        <w:rPr>
          <w:color w:val="000000"/>
        </w:rPr>
      </w:pPr>
      <w:r w:rsidRPr="00BD4EC3">
        <w:t>поддержка интереса и творческой активности детско-юношеских коллективов в освоении разнообразных форм народной традиционной культуры;</w:t>
      </w:r>
    </w:p>
    <w:p w:rsidR="007E2DF8" w:rsidRPr="00E27012" w:rsidRDefault="007E2DF8">
      <w:pPr>
        <w:pStyle w:val="a5"/>
        <w:numPr>
          <w:ilvl w:val="0"/>
          <w:numId w:val="2"/>
        </w:numPr>
        <w:shd w:val="clear" w:color="auto" w:fill="auto"/>
        <w:tabs>
          <w:tab w:val="left" w:pos="817"/>
        </w:tabs>
        <w:spacing w:before="0" w:after="270" w:line="298" w:lineRule="exact"/>
        <w:ind w:left="20" w:right="20" w:firstLine="660"/>
        <w:jc w:val="both"/>
        <w:rPr>
          <w:color w:val="000000"/>
        </w:rPr>
      </w:pPr>
      <w:r w:rsidRPr="00BD4EC3">
        <w:t>обмен опытом работы лучших детско-юношеских фольклорных коллективов России, Украины и Белоруссии.</w:t>
      </w:r>
    </w:p>
    <w:p w:rsidR="00E27012" w:rsidRPr="00367241" w:rsidRDefault="00E27012" w:rsidP="00E27012">
      <w:pPr>
        <w:pStyle w:val="a5"/>
        <w:shd w:val="clear" w:color="auto" w:fill="auto"/>
        <w:tabs>
          <w:tab w:val="left" w:pos="817"/>
        </w:tabs>
        <w:spacing w:before="0" w:after="270" w:line="298" w:lineRule="exact"/>
        <w:ind w:right="20" w:firstLine="0"/>
        <w:jc w:val="both"/>
        <w:rPr>
          <w:color w:val="000000"/>
        </w:rPr>
      </w:pPr>
    </w:p>
    <w:p w:rsidR="00E27012" w:rsidRDefault="00E27012" w:rsidP="00E27012">
      <w:pPr>
        <w:pStyle w:val="a5"/>
        <w:shd w:val="clear" w:color="auto" w:fill="auto"/>
        <w:tabs>
          <w:tab w:val="left" w:pos="817"/>
        </w:tabs>
        <w:spacing w:before="0" w:after="270" w:line="298" w:lineRule="exact"/>
        <w:ind w:right="20" w:firstLine="0"/>
        <w:jc w:val="both"/>
      </w:pPr>
    </w:p>
    <w:p w:rsidR="00E27012" w:rsidRDefault="00E27012" w:rsidP="00E27012">
      <w:pPr>
        <w:pStyle w:val="a5"/>
        <w:shd w:val="clear" w:color="auto" w:fill="auto"/>
        <w:tabs>
          <w:tab w:val="left" w:pos="817"/>
        </w:tabs>
        <w:spacing w:before="0" w:after="270" w:line="298" w:lineRule="exact"/>
        <w:ind w:right="20" w:firstLine="0"/>
        <w:jc w:val="both"/>
      </w:pPr>
    </w:p>
    <w:p w:rsidR="00E27012" w:rsidRPr="00BD4EC3" w:rsidRDefault="00E27012" w:rsidP="00E27012">
      <w:pPr>
        <w:pStyle w:val="a5"/>
        <w:shd w:val="clear" w:color="auto" w:fill="auto"/>
        <w:tabs>
          <w:tab w:val="left" w:pos="817"/>
        </w:tabs>
        <w:spacing w:before="0" w:after="270" w:line="298" w:lineRule="exact"/>
        <w:ind w:right="20" w:firstLine="0"/>
        <w:jc w:val="both"/>
        <w:rPr>
          <w:color w:val="000000"/>
        </w:rPr>
      </w:pPr>
    </w:p>
    <w:p w:rsidR="007D3020" w:rsidRDefault="00A44433" w:rsidP="00A44433">
      <w:pPr>
        <w:pStyle w:val="a5"/>
        <w:shd w:val="clear" w:color="auto" w:fill="auto"/>
        <w:tabs>
          <w:tab w:val="left" w:pos="990"/>
        </w:tabs>
        <w:spacing w:before="0" w:line="298" w:lineRule="exact"/>
        <w:ind w:left="680" w:right="20" w:firstLine="0"/>
        <w:jc w:val="both"/>
        <w:rPr>
          <w:b/>
        </w:rPr>
      </w:pPr>
      <w:bookmarkStart w:id="2" w:name="bookmark1"/>
      <w:r w:rsidRPr="00A44433">
        <w:rPr>
          <w:b/>
        </w:rPr>
        <w:t xml:space="preserve">                         </w:t>
      </w:r>
      <w:bookmarkEnd w:id="2"/>
      <w:r w:rsidR="00684FD1" w:rsidRPr="00684FD1">
        <w:rPr>
          <w:b/>
        </w:rPr>
        <w:t>УЧАСТНИКИ ФЕСТИВАЛЯ-КОНКУРСА</w:t>
      </w:r>
    </w:p>
    <w:p w:rsidR="00684FD1" w:rsidRPr="00684FD1" w:rsidRDefault="00684FD1" w:rsidP="00A44433">
      <w:pPr>
        <w:pStyle w:val="a5"/>
        <w:shd w:val="clear" w:color="auto" w:fill="auto"/>
        <w:tabs>
          <w:tab w:val="left" w:pos="990"/>
        </w:tabs>
        <w:spacing w:before="0" w:line="298" w:lineRule="exact"/>
        <w:ind w:left="680" w:right="20" w:firstLine="0"/>
        <w:jc w:val="both"/>
        <w:rPr>
          <w:b/>
        </w:rPr>
      </w:pPr>
    </w:p>
    <w:p w:rsidR="007E2DF8" w:rsidRDefault="007E2DF8" w:rsidP="00A44433">
      <w:pPr>
        <w:pStyle w:val="a5"/>
        <w:shd w:val="clear" w:color="auto" w:fill="auto"/>
        <w:tabs>
          <w:tab w:val="left" w:pos="990"/>
        </w:tabs>
        <w:spacing w:before="0" w:line="298" w:lineRule="exact"/>
        <w:ind w:left="142" w:right="20" w:firstLine="538"/>
        <w:jc w:val="both"/>
      </w:pPr>
      <w:r w:rsidRPr="00BD4EC3">
        <w:t>В Фестивал</w:t>
      </w:r>
      <w:r w:rsidR="007D3020">
        <w:t>е</w:t>
      </w:r>
      <w:r w:rsidR="00684FD1">
        <w:t xml:space="preserve"> – конкурсе </w:t>
      </w:r>
      <w:r w:rsidR="007D3020">
        <w:t xml:space="preserve"> принимают участие обучающиеся </w:t>
      </w:r>
      <w:r w:rsidRPr="00BD4EC3">
        <w:t xml:space="preserve"> образовательных учреждений общего и дополнительного образования детей в возрасте от 6 до 17 лет, а также студенческая молодежь профессиональных колледжей и лицеев:</w:t>
      </w:r>
    </w:p>
    <w:p w:rsidR="007E2DF8" w:rsidRDefault="007E2DF8" w:rsidP="00BD4EC3">
      <w:pPr>
        <w:pStyle w:val="a5"/>
        <w:numPr>
          <w:ilvl w:val="0"/>
          <w:numId w:val="2"/>
        </w:numPr>
        <w:shd w:val="clear" w:color="auto" w:fill="auto"/>
        <w:tabs>
          <w:tab w:val="left" w:pos="990"/>
        </w:tabs>
        <w:spacing w:before="0" w:line="298" w:lineRule="exact"/>
        <w:ind w:left="20" w:right="20" w:firstLine="660"/>
        <w:jc w:val="both"/>
      </w:pPr>
      <w:r w:rsidRPr="00BD4EC3">
        <w:t>фольклорные детские и юношеские коллективы (ансамбли, театры, студии, клубы);</w:t>
      </w:r>
    </w:p>
    <w:p w:rsidR="007E2DF8" w:rsidRDefault="007E2DF8" w:rsidP="00BD4EC3">
      <w:pPr>
        <w:pStyle w:val="a5"/>
        <w:numPr>
          <w:ilvl w:val="0"/>
          <w:numId w:val="2"/>
        </w:numPr>
        <w:shd w:val="clear" w:color="auto" w:fill="auto"/>
        <w:tabs>
          <w:tab w:val="left" w:pos="990"/>
        </w:tabs>
        <w:spacing w:before="0" w:line="298" w:lineRule="exact"/>
        <w:ind w:left="20" w:right="20" w:firstLine="660"/>
        <w:jc w:val="both"/>
      </w:pPr>
      <w:r w:rsidRPr="00BD4EC3">
        <w:t>солисты-инструменталисты (гармонь, гусли, скрипка, и др.);</w:t>
      </w:r>
    </w:p>
    <w:p w:rsidR="007E2DF8" w:rsidRDefault="007E2DF8" w:rsidP="00BD4EC3">
      <w:pPr>
        <w:pStyle w:val="a5"/>
        <w:numPr>
          <w:ilvl w:val="0"/>
          <w:numId w:val="2"/>
        </w:numPr>
        <w:shd w:val="clear" w:color="auto" w:fill="auto"/>
        <w:tabs>
          <w:tab w:val="left" w:pos="990"/>
        </w:tabs>
        <w:spacing w:before="0" w:line="298" w:lineRule="exact"/>
        <w:ind w:left="20" w:right="20" w:firstLine="660"/>
        <w:jc w:val="both"/>
      </w:pPr>
      <w:r w:rsidRPr="00BD4EC3">
        <w:t>студии, мастерские, творческие объединения традиционных народных ремесел;</w:t>
      </w:r>
    </w:p>
    <w:p w:rsidR="007E2DF8" w:rsidRDefault="007E2DF8" w:rsidP="00BD4EC3">
      <w:pPr>
        <w:pStyle w:val="a5"/>
        <w:numPr>
          <w:ilvl w:val="0"/>
          <w:numId w:val="2"/>
        </w:numPr>
        <w:shd w:val="clear" w:color="auto" w:fill="auto"/>
        <w:tabs>
          <w:tab w:val="left" w:pos="990"/>
        </w:tabs>
        <w:spacing w:before="0" w:line="298" w:lineRule="exact"/>
        <w:ind w:left="20" w:right="20" w:firstLine="660"/>
        <w:jc w:val="both"/>
      </w:pPr>
      <w:r w:rsidRPr="00BD4EC3">
        <w:t>юные мастера декоративно-прикладного творчества;</w:t>
      </w:r>
    </w:p>
    <w:p w:rsidR="007E2DF8" w:rsidRDefault="007E2DF8" w:rsidP="00BD4EC3">
      <w:pPr>
        <w:pStyle w:val="a5"/>
        <w:numPr>
          <w:ilvl w:val="0"/>
          <w:numId w:val="2"/>
        </w:numPr>
        <w:shd w:val="clear" w:color="auto" w:fill="auto"/>
        <w:tabs>
          <w:tab w:val="left" w:pos="990"/>
        </w:tabs>
        <w:spacing w:before="0" w:line="298" w:lineRule="exact"/>
        <w:ind w:left="20" w:right="20" w:firstLine="660"/>
        <w:jc w:val="both"/>
      </w:pPr>
      <w:r w:rsidRPr="00BD4EC3">
        <w:t>исполнители народных песен в традиционном или в современном стиле;</w:t>
      </w:r>
    </w:p>
    <w:p w:rsidR="007E2DF8" w:rsidRDefault="007E2DF8" w:rsidP="00BD4EC3">
      <w:pPr>
        <w:pStyle w:val="a5"/>
        <w:numPr>
          <w:ilvl w:val="0"/>
          <w:numId w:val="2"/>
        </w:numPr>
        <w:shd w:val="clear" w:color="auto" w:fill="auto"/>
        <w:tabs>
          <w:tab w:val="left" w:pos="990"/>
        </w:tabs>
        <w:spacing w:before="0" w:line="298" w:lineRule="exact"/>
        <w:ind w:left="20" w:right="20" w:firstLine="660"/>
        <w:jc w:val="both"/>
      </w:pPr>
      <w:r w:rsidRPr="00BD4EC3">
        <w:t>члены военно-исторических клубов.</w:t>
      </w:r>
    </w:p>
    <w:p w:rsidR="007D3020" w:rsidRDefault="007D3020" w:rsidP="007D3020">
      <w:pPr>
        <w:pStyle w:val="a5"/>
        <w:shd w:val="clear" w:color="auto" w:fill="auto"/>
        <w:tabs>
          <w:tab w:val="left" w:pos="990"/>
        </w:tabs>
        <w:spacing w:before="0" w:line="298" w:lineRule="exact"/>
        <w:ind w:left="680" w:right="20" w:firstLine="0"/>
        <w:jc w:val="both"/>
      </w:pPr>
    </w:p>
    <w:p w:rsidR="007E2DF8" w:rsidRPr="00A44433" w:rsidRDefault="007E2DF8">
      <w:pPr>
        <w:pStyle w:val="120"/>
        <w:keepNext/>
        <w:keepLines/>
        <w:shd w:val="clear" w:color="auto" w:fill="auto"/>
        <w:spacing w:before="0" w:after="236" w:line="260" w:lineRule="exact"/>
        <w:ind w:left="3560"/>
        <w:rPr>
          <w:b/>
        </w:rPr>
      </w:pPr>
      <w:bookmarkStart w:id="3" w:name="bookmark2"/>
      <w:r w:rsidRPr="00A44433">
        <w:rPr>
          <w:rStyle w:val="12"/>
          <w:b/>
          <w:color w:val="000000"/>
        </w:rPr>
        <w:t>ЭТАПЫ ПРОВЕДЕНИЯ</w:t>
      </w:r>
      <w:bookmarkEnd w:id="3"/>
    </w:p>
    <w:p w:rsidR="007E2DF8" w:rsidRDefault="007E2DF8">
      <w:pPr>
        <w:pStyle w:val="a5"/>
        <w:numPr>
          <w:ilvl w:val="0"/>
          <w:numId w:val="3"/>
        </w:numPr>
        <w:shd w:val="clear" w:color="auto" w:fill="auto"/>
        <w:tabs>
          <w:tab w:val="left" w:pos="824"/>
        </w:tabs>
        <w:spacing w:before="0" w:line="312" w:lineRule="exact"/>
        <w:ind w:left="20" w:firstLine="660"/>
        <w:jc w:val="both"/>
      </w:pPr>
      <w:r w:rsidRPr="00A44433">
        <w:rPr>
          <w:b/>
        </w:rPr>
        <w:t xml:space="preserve">этап </w:t>
      </w:r>
      <w:r w:rsidR="00C4185A">
        <w:rPr>
          <w:b/>
        </w:rPr>
        <w:t>муниципальный</w:t>
      </w:r>
      <w:r w:rsidR="00675E63">
        <w:rPr>
          <w:b/>
        </w:rPr>
        <w:t xml:space="preserve"> </w:t>
      </w:r>
      <w:r w:rsidR="00675E63">
        <w:t>проводится</w:t>
      </w:r>
      <w:r w:rsidR="00C4185A">
        <w:t xml:space="preserve"> </w:t>
      </w:r>
      <w:r w:rsidR="005C5D7D" w:rsidRPr="00C5379A">
        <w:rPr>
          <w:b/>
        </w:rPr>
        <w:t>2</w:t>
      </w:r>
      <w:r w:rsidR="00C5379A" w:rsidRPr="00C5379A">
        <w:rPr>
          <w:b/>
        </w:rPr>
        <w:t xml:space="preserve">0 апреля </w:t>
      </w:r>
      <w:r w:rsidRPr="00C5379A">
        <w:rPr>
          <w:b/>
        </w:rPr>
        <w:t>-</w:t>
      </w:r>
      <w:r w:rsidR="00C5379A" w:rsidRPr="00C5379A">
        <w:rPr>
          <w:b/>
        </w:rPr>
        <w:t xml:space="preserve"> </w:t>
      </w:r>
      <w:r w:rsidRPr="00C5379A">
        <w:rPr>
          <w:b/>
        </w:rPr>
        <w:t>1</w:t>
      </w:r>
      <w:r w:rsidR="00C5379A" w:rsidRPr="00C5379A">
        <w:rPr>
          <w:b/>
        </w:rPr>
        <w:t>5</w:t>
      </w:r>
      <w:r w:rsidR="00675E63" w:rsidRPr="00C5379A">
        <w:rPr>
          <w:b/>
        </w:rPr>
        <w:t xml:space="preserve"> </w:t>
      </w:r>
      <w:r w:rsidRPr="00C5379A">
        <w:rPr>
          <w:b/>
        </w:rPr>
        <w:t>мая 201</w:t>
      </w:r>
      <w:r w:rsidR="00C4185A" w:rsidRPr="00C5379A">
        <w:rPr>
          <w:b/>
        </w:rPr>
        <w:t>8</w:t>
      </w:r>
      <w:r w:rsidRPr="00C5379A">
        <w:rPr>
          <w:b/>
        </w:rPr>
        <w:t xml:space="preserve"> г</w:t>
      </w:r>
      <w:r w:rsidR="007D3020" w:rsidRPr="00C5379A">
        <w:rPr>
          <w:b/>
        </w:rPr>
        <w:t>ода</w:t>
      </w:r>
      <w:r w:rsidR="007D3020">
        <w:t xml:space="preserve"> на территории муниципальных образований (городов, районов области).</w:t>
      </w:r>
    </w:p>
    <w:p w:rsidR="00311504" w:rsidRDefault="001C2D1D" w:rsidP="001C2D1D">
      <w:pPr>
        <w:pStyle w:val="a5"/>
        <w:shd w:val="clear" w:color="auto" w:fill="auto"/>
        <w:tabs>
          <w:tab w:val="left" w:pos="824"/>
        </w:tabs>
        <w:spacing w:before="0" w:line="312" w:lineRule="exact"/>
        <w:ind w:left="680" w:firstLine="0"/>
        <w:jc w:val="both"/>
      </w:pPr>
      <w:r>
        <w:t xml:space="preserve">Информация о победителях </w:t>
      </w:r>
      <w:r>
        <w:rPr>
          <w:lang w:val="en-US"/>
        </w:rPr>
        <w:t>I</w:t>
      </w:r>
      <w:r w:rsidRPr="001C2D1D">
        <w:t xml:space="preserve"> </w:t>
      </w:r>
      <w:r>
        <w:t xml:space="preserve">этапа </w:t>
      </w:r>
      <w:r w:rsidR="00C4185A">
        <w:t xml:space="preserve">Фестиваля-конкурса  </w:t>
      </w:r>
      <w:r>
        <w:t>должна быть представлена по электронной почте на адреса:</w:t>
      </w:r>
      <w:r w:rsidRPr="001C2D1D">
        <w:t xml:space="preserve"> </w:t>
      </w:r>
      <w:hyperlink r:id="rId10" w:history="1">
        <w:r w:rsidRPr="00E5164A">
          <w:rPr>
            <w:rStyle w:val="a3"/>
          </w:rPr>
          <w:t>aictonok2011@yandex.ru</w:t>
        </w:r>
      </w:hyperlink>
      <w:r>
        <w:t xml:space="preserve">,  </w:t>
      </w:r>
      <w:r w:rsidRPr="001C2D1D">
        <w:rPr>
          <w:rStyle w:val="a3"/>
        </w:rPr>
        <w:t>np-dmp@yandex.ru</w:t>
      </w:r>
      <w:r>
        <w:t xml:space="preserve"> и по телефон</w:t>
      </w:r>
      <w:r w:rsidR="00B80DEB">
        <w:t>ам</w:t>
      </w:r>
      <w:r w:rsidR="006442E6">
        <w:t>:</w:t>
      </w:r>
    </w:p>
    <w:p w:rsidR="00311504" w:rsidRDefault="001C2D1D" w:rsidP="001C2D1D">
      <w:pPr>
        <w:pStyle w:val="a5"/>
        <w:shd w:val="clear" w:color="auto" w:fill="auto"/>
        <w:tabs>
          <w:tab w:val="left" w:pos="824"/>
        </w:tabs>
        <w:spacing w:before="0" w:line="312" w:lineRule="exact"/>
        <w:ind w:left="680" w:firstLine="0"/>
        <w:jc w:val="both"/>
      </w:pPr>
      <w:r>
        <w:t xml:space="preserve"> </w:t>
      </w:r>
      <w:r w:rsidR="00311504">
        <w:t>+7</w:t>
      </w:r>
      <w:r w:rsidRPr="00A44433">
        <w:t>9</w:t>
      </w:r>
      <w:r>
        <w:t>28</w:t>
      </w:r>
      <w:r w:rsidR="00B80DEB">
        <w:t xml:space="preserve">1679289 Ивахненко Алла Григорьевна, </w:t>
      </w:r>
    </w:p>
    <w:p w:rsidR="001C2D1D" w:rsidRPr="001C2D1D" w:rsidRDefault="00311504" w:rsidP="001C2D1D">
      <w:pPr>
        <w:pStyle w:val="a5"/>
        <w:shd w:val="clear" w:color="auto" w:fill="auto"/>
        <w:tabs>
          <w:tab w:val="left" w:pos="824"/>
        </w:tabs>
        <w:spacing w:before="0" w:line="312" w:lineRule="exact"/>
        <w:ind w:left="680" w:firstLine="0"/>
        <w:jc w:val="both"/>
      </w:pPr>
      <w:r>
        <w:t xml:space="preserve"> +7928</w:t>
      </w:r>
      <w:r w:rsidR="00B80DEB">
        <w:t>1828707 Поволоцкая Людмила Евгеньевна</w:t>
      </w:r>
      <w:r w:rsidR="001C2D1D">
        <w:t>.</w:t>
      </w:r>
    </w:p>
    <w:p w:rsidR="007E2DF8" w:rsidRDefault="001C2D1D">
      <w:pPr>
        <w:pStyle w:val="a5"/>
        <w:shd w:val="clear" w:color="auto" w:fill="auto"/>
        <w:spacing w:before="0" w:line="312" w:lineRule="exact"/>
        <w:ind w:left="20" w:right="20" w:firstLine="660"/>
        <w:jc w:val="both"/>
      </w:pPr>
      <w:r>
        <w:t xml:space="preserve">Победителям </w:t>
      </w:r>
      <w:r>
        <w:rPr>
          <w:lang w:val="en-US"/>
        </w:rPr>
        <w:t>I</w:t>
      </w:r>
      <w:r w:rsidRPr="001C2D1D">
        <w:t xml:space="preserve"> </w:t>
      </w:r>
      <w:r>
        <w:t>этапа</w:t>
      </w:r>
      <w:r w:rsidR="00A44433" w:rsidRPr="00A44433">
        <w:t xml:space="preserve"> </w:t>
      </w:r>
      <w:r w:rsidR="00C4185A">
        <w:t>Ф</w:t>
      </w:r>
      <w:r>
        <w:t xml:space="preserve">естиваля - </w:t>
      </w:r>
      <w:r w:rsidR="00A44433" w:rsidRPr="00A44433">
        <w:t xml:space="preserve">конкурса </w:t>
      </w:r>
      <w:r w:rsidR="00A44433" w:rsidRPr="00C5379A">
        <w:rPr>
          <w:b/>
        </w:rPr>
        <w:t>1</w:t>
      </w:r>
      <w:r w:rsidR="00675E63" w:rsidRPr="00C5379A">
        <w:rPr>
          <w:b/>
        </w:rPr>
        <w:t>6</w:t>
      </w:r>
      <w:r w:rsidR="00A44433" w:rsidRPr="00C5379A">
        <w:rPr>
          <w:b/>
        </w:rPr>
        <w:t xml:space="preserve"> мая 201</w:t>
      </w:r>
      <w:r w:rsidR="00C4185A" w:rsidRPr="00C5379A">
        <w:rPr>
          <w:b/>
        </w:rPr>
        <w:t>8</w:t>
      </w:r>
      <w:r w:rsidR="00A44433" w:rsidRPr="00C5379A">
        <w:rPr>
          <w:b/>
        </w:rPr>
        <w:t xml:space="preserve"> г</w:t>
      </w:r>
      <w:r w:rsidR="00C4185A" w:rsidRPr="00C5379A">
        <w:rPr>
          <w:b/>
        </w:rPr>
        <w:t>ода</w:t>
      </w:r>
      <w:r w:rsidR="00A44433" w:rsidRPr="00A44433">
        <w:t xml:space="preserve"> будет направлено приглашение для участи</w:t>
      </w:r>
      <w:r w:rsidR="00A44433">
        <w:t>я</w:t>
      </w:r>
      <w:r w:rsidR="00A44433" w:rsidRPr="00A44433">
        <w:t xml:space="preserve"> </w:t>
      </w:r>
      <w:r w:rsidR="00A44433" w:rsidRPr="00A44433">
        <w:rPr>
          <w:iCs/>
        </w:rPr>
        <w:t>в</w:t>
      </w:r>
      <w:r w:rsidR="00A44433" w:rsidRPr="00A44433">
        <w:t xml:space="preserve"> </w:t>
      </w:r>
      <w:r w:rsidR="00C4185A">
        <w:t>М</w:t>
      </w:r>
      <w:r>
        <w:t>еждународных Каяльских чтениях</w:t>
      </w:r>
      <w:r w:rsidR="00A44433" w:rsidRPr="00A44433">
        <w:t>.</w:t>
      </w:r>
    </w:p>
    <w:p w:rsidR="00E27012" w:rsidRDefault="00E27012">
      <w:pPr>
        <w:pStyle w:val="a5"/>
        <w:shd w:val="clear" w:color="auto" w:fill="auto"/>
        <w:spacing w:before="0" w:line="312" w:lineRule="exact"/>
        <w:ind w:left="20" w:right="20" w:firstLine="660"/>
        <w:jc w:val="both"/>
      </w:pPr>
    </w:p>
    <w:p w:rsidR="007E2DF8" w:rsidRDefault="007E2DF8">
      <w:pPr>
        <w:pStyle w:val="a5"/>
        <w:numPr>
          <w:ilvl w:val="0"/>
          <w:numId w:val="3"/>
        </w:numPr>
        <w:shd w:val="clear" w:color="auto" w:fill="auto"/>
        <w:tabs>
          <w:tab w:val="left" w:pos="944"/>
        </w:tabs>
        <w:spacing w:before="0" w:line="312" w:lineRule="exact"/>
        <w:ind w:left="20" w:firstLine="660"/>
        <w:jc w:val="both"/>
      </w:pPr>
      <w:r w:rsidRPr="00C4185A">
        <w:rPr>
          <w:b/>
        </w:rPr>
        <w:t xml:space="preserve">этап </w:t>
      </w:r>
      <w:r w:rsidR="00C4185A" w:rsidRPr="00C4185A">
        <w:rPr>
          <w:b/>
        </w:rPr>
        <w:t>региональный</w:t>
      </w:r>
      <w:r w:rsidR="00C4185A">
        <w:t xml:space="preserve"> </w:t>
      </w:r>
      <w:r w:rsidRPr="00A44433">
        <w:t xml:space="preserve">- </w:t>
      </w:r>
      <w:r w:rsidR="00C4185A" w:rsidRPr="00C5379A">
        <w:rPr>
          <w:b/>
        </w:rPr>
        <w:t>19</w:t>
      </w:r>
      <w:r w:rsidRPr="00C5379A">
        <w:rPr>
          <w:b/>
        </w:rPr>
        <w:t xml:space="preserve"> мая 201</w:t>
      </w:r>
      <w:r w:rsidR="00C4185A" w:rsidRPr="00C5379A">
        <w:rPr>
          <w:b/>
        </w:rPr>
        <w:t>8</w:t>
      </w:r>
      <w:r w:rsidRPr="00C5379A">
        <w:rPr>
          <w:b/>
        </w:rPr>
        <w:t xml:space="preserve"> года</w:t>
      </w:r>
      <w:r w:rsidRPr="00A44433">
        <w:t>.</w:t>
      </w:r>
    </w:p>
    <w:p w:rsidR="007E2DF8" w:rsidRPr="00E27012" w:rsidRDefault="007E2DF8">
      <w:pPr>
        <w:pStyle w:val="a5"/>
        <w:shd w:val="clear" w:color="auto" w:fill="auto"/>
        <w:spacing w:before="0" w:after="252" w:line="312" w:lineRule="exact"/>
        <w:ind w:left="20" w:right="20" w:firstLine="660"/>
        <w:jc w:val="both"/>
      </w:pPr>
      <w:r w:rsidRPr="00A44433">
        <w:t>Финал Фестиваля</w:t>
      </w:r>
      <w:r w:rsidR="001C2D1D">
        <w:t xml:space="preserve"> – конкурса будет проведен</w:t>
      </w:r>
      <w:r w:rsidRPr="00A44433">
        <w:t xml:space="preserve"> в хуторе Погорелов Белокалитвинского </w:t>
      </w:r>
      <w:r w:rsidR="00E27012">
        <w:t xml:space="preserve">района Ростовской области в рамках </w:t>
      </w:r>
      <w:r w:rsidR="00E27012">
        <w:rPr>
          <w:lang w:val="en-US"/>
        </w:rPr>
        <w:t>XVI</w:t>
      </w:r>
      <w:r w:rsidR="00C4185A">
        <w:rPr>
          <w:lang w:val="en-US"/>
        </w:rPr>
        <w:t>I</w:t>
      </w:r>
      <w:r w:rsidR="00C4185A" w:rsidRPr="00C4185A">
        <w:t>-</w:t>
      </w:r>
      <w:r w:rsidR="00C4185A">
        <w:t>х</w:t>
      </w:r>
      <w:r w:rsidR="00E27012" w:rsidRPr="00E27012">
        <w:t xml:space="preserve"> </w:t>
      </w:r>
      <w:r w:rsidR="00C4185A">
        <w:t>М</w:t>
      </w:r>
      <w:r w:rsidR="00E27012">
        <w:t>еждународных Каяльских чтений.</w:t>
      </w:r>
    </w:p>
    <w:p w:rsidR="00367241" w:rsidRDefault="00367241" w:rsidP="00367241">
      <w:pPr>
        <w:pStyle w:val="30"/>
        <w:shd w:val="clear" w:color="auto" w:fill="auto"/>
        <w:spacing w:after="0" w:line="312" w:lineRule="exact"/>
        <w:ind w:left="20"/>
        <w:rPr>
          <w:rStyle w:val="31"/>
          <w:b/>
          <w:color w:val="000000"/>
        </w:rPr>
      </w:pPr>
      <w:r w:rsidRPr="00C4185A">
        <w:rPr>
          <w:rStyle w:val="31"/>
          <w:b/>
          <w:color w:val="000000"/>
        </w:rPr>
        <w:t>Координаторы</w:t>
      </w:r>
      <w:r w:rsidR="00C4185A" w:rsidRPr="00C4185A">
        <w:rPr>
          <w:rStyle w:val="31"/>
          <w:b/>
          <w:color w:val="000000"/>
        </w:rPr>
        <w:t xml:space="preserve"> Фестиваля-конкурса</w:t>
      </w:r>
      <w:r w:rsidRPr="00C4185A">
        <w:rPr>
          <w:rStyle w:val="31"/>
          <w:b/>
          <w:color w:val="000000"/>
        </w:rPr>
        <w:t>:</w:t>
      </w:r>
    </w:p>
    <w:p w:rsidR="00960574" w:rsidRPr="00C4185A" w:rsidRDefault="00960574" w:rsidP="00367241">
      <w:pPr>
        <w:pStyle w:val="30"/>
        <w:shd w:val="clear" w:color="auto" w:fill="auto"/>
        <w:spacing w:after="0" w:line="312" w:lineRule="exact"/>
        <w:ind w:left="20"/>
        <w:rPr>
          <w:b w:val="0"/>
        </w:rPr>
      </w:pPr>
    </w:p>
    <w:p w:rsidR="00367241" w:rsidRPr="00367241" w:rsidRDefault="00367241" w:rsidP="00367241">
      <w:pPr>
        <w:pStyle w:val="a7"/>
        <w:contextualSpacing/>
        <w:rPr>
          <w:rFonts w:ascii="Times New Roman" w:hAnsi="Times New Roman" w:cs="Times New Roman"/>
          <w:sz w:val="26"/>
          <w:szCs w:val="26"/>
        </w:rPr>
      </w:pPr>
      <w:r w:rsidRPr="00367241">
        <w:rPr>
          <w:rFonts w:ascii="Times New Roman" w:hAnsi="Times New Roman" w:cs="Times New Roman"/>
          <w:sz w:val="26"/>
          <w:szCs w:val="26"/>
        </w:rPr>
        <w:t>Ивахненко Алла Григорьевна          т</w:t>
      </w:r>
      <w:r>
        <w:rPr>
          <w:rFonts w:ascii="Times New Roman" w:hAnsi="Times New Roman" w:cs="Times New Roman"/>
          <w:sz w:val="26"/>
          <w:szCs w:val="26"/>
        </w:rPr>
        <w:t>ел</w:t>
      </w:r>
      <w:r w:rsidRPr="00367241">
        <w:rPr>
          <w:rFonts w:ascii="Times New Roman" w:hAnsi="Times New Roman" w:cs="Times New Roman"/>
          <w:sz w:val="26"/>
          <w:szCs w:val="26"/>
        </w:rPr>
        <w:t>. +79281679289</w:t>
      </w:r>
    </w:p>
    <w:p w:rsidR="00367241" w:rsidRPr="00367241" w:rsidRDefault="00367241" w:rsidP="00367241">
      <w:pPr>
        <w:pStyle w:val="a7"/>
        <w:contextualSpacing/>
        <w:rPr>
          <w:rFonts w:ascii="Times New Roman" w:hAnsi="Times New Roman" w:cs="Times New Roman"/>
          <w:sz w:val="26"/>
          <w:szCs w:val="26"/>
        </w:rPr>
      </w:pPr>
      <w:r w:rsidRPr="00367241">
        <w:rPr>
          <w:rFonts w:ascii="Times New Roman" w:hAnsi="Times New Roman" w:cs="Times New Roman"/>
          <w:sz w:val="26"/>
          <w:szCs w:val="26"/>
        </w:rPr>
        <w:t>Поволоцкая Людмила Евгеньевна   т</w:t>
      </w:r>
      <w:r>
        <w:rPr>
          <w:rFonts w:ascii="Times New Roman" w:hAnsi="Times New Roman" w:cs="Times New Roman"/>
          <w:sz w:val="26"/>
          <w:szCs w:val="26"/>
        </w:rPr>
        <w:t>ел</w:t>
      </w:r>
      <w:r w:rsidRPr="00367241">
        <w:rPr>
          <w:rFonts w:ascii="Times New Roman" w:hAnsi="Times New Roman" w:cs="Times New Roman"/>
          <w:sz w:val="26"/>
          <w:szCs w:val="26"/>
        </w:rPr>
        <w:t>. +79281828707</w:t>
      </w:r>
    </w:p>
    <w:p w:rsidR="007E2DF8" w:rsidRPr="00A44433" w:rsidRDefault="007E2DF8">
      <w:pPr>
        <w:pStyle w:val="a5"/>
        <w:shd w:val="clear" w:color="auto" w:fill="auto"/>
        <w:spacing w:before="0" w:line="260" w:lineRule="exact"/>
        <w:ind w:left="20" w:firstLine="660"/>
        <w:jc w:val="both"/>
        <w:rPr>
          <w:color w:val="000000"/>
        </w:rPr>
      </w:pPr>
    </w:p>
    <w:p w:rsidR="007E2DF8" w:rsidRDefault="007E2DF8">
      <w:pPr>
        <w:spacing w:line="240" w:lineRule="exact"/>
        <w:rPr>
          <w:color w:val="auto"/>
          <w:sz w:val="19"/>
          <w:szCs w:val="19"/>
        </w:rPr>
      </w:pPr>
    </w:p>
    <w:p w:rsidR="007E2DF8" w:rsidRDefault="007E2DF8">
      <w:pPr>
        <w:spacing w:line="240" w:lineRule="exact"/>
        <w:rPr>
          <w:color w:val="auto"/>
          <w:sz w:val="19"/>
          <w:szCs w:val="19"/>
        </w:rPr>
      </w:pPr>
    </w:p>
    <w:p w:rsidR="007E2DF8" w:rsidRDefault="007E2DF8">
      <w:pPr>
        <w:spacing w:line="240" w:lineRule="exact"/>
        <w:rPr>
          <w:color w:val="auto"/>
          <w:sz w:val="19"/>
          <w:szCs w:val="19"/>
        </w:rPr>
      </w:pPr>
    </w:p>
    <w:p w:rsidR="007E2DF8" w:rsidRDefault="007E2DF8">
      <w:pPr>
        <w:spacing w:before="110" w:after="110" w:line="240" w:lineRule="exact"/>
        <w:rPr>
          <w:color w:val="auto"/>
          <w:sz w:val="19"/>
          <w:szCs w:val="19"/>
        </w:rPr>
      </w:pPr>
    </w:p>
    <w:p w:rsidR="007E2DF8" w:rsidRDefault="007E2DF8">
      <w:pPr>
        <w:rPr>
          <w:color w:val="auto"/>
          <w:sz w:val="2"/>
          <w:szCs w:val="2"/>
        </w:rPr>
        <w:sectPr w:rsidR="007E2DF8" w:rsidSect="006C0F81">
          <w:type w:val="continuous"/>
          <w:pgSz w:w="11906" w:h="16838"/>
          <w:pgMar w:top="0" w:right="707" w:bottom="284" w:left="993" w:header="0" w:footer="3" w:gutter="0"/>
          <w:cols w:space="720"/>
          <w:noEndnote/>
          <w:docGrid w:linePitch="360"/>
        </w:sectPr>
      </w:pPr>
    </w:p>
    <w:p w:rsidR="007E2DF8" w:rsidRDefault="007E2DF8" w:rsidP="00ED7D04">
      <w:pPr>
        <w:pStyle w:val="90"/>
        <w:shd w:val="clear" w:color="auto" w:fill="auto"/>
        <w:spacing w:line="160" w:lineRule="exact"/>
      </w:pPr>
    </w:p>
    <w:sectPr w:rsidR="007E2DF8" w:rsidSect="004B055B">
      <w:type w:val="continuous"/>
      <w:pgSz w:w="11906" w:h="16838"/>
      <w:pgMar w:top="1000" w:right="970" w:bottom="1014" w:left="8655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2ACD25B2"/>
    <w:multiLevelType w:val="hybridMultilevel"/>
    <w:tmpl w:val="43C0B3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1C4397E"/>
    <w:multiLevelType w:val="hybridMultilevel"/>
    <w:tmpl w:val="8A820468"/>
    <w:lvl w:ilvl="0" w:tplc="041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7">
    <w:nsid w:val="4F1F29D0"/>
    <w:multiLevelType w:val="hybridMultilevel"/>
    <w:tmpl w:val="A39634A2"/>
    <w:lvl w:ilvl="0" w:tplc="5184C15E">
      <w:start w:val="1"/>
      <w:numFmt w:val="decimal"/>
      <w:lvlText w:val="%1."/>
      <w:lvlJc w:val="left"/>
      <w:pPr>
        <w:ind w:left="64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04"/>
    <w:rsid w:val="00023CB4"/>
    <w:rsid w:val="00076E83"/>
    <w:rsid w:val="000C1B8A"/>
    <w:rsid w:val="001C2D1D"/>
    <w:rsid w:val="00213D95"/>
    <w:rsid w:val="00260A68"/>
    <w:rsid w:val="002B59E2"/>
    <w:rsid w:val="00311196"/>
    <w:rsid w:val="00311504"/>
    <w:rsid w:val="00367241"/>
    <w:rsid w:val="0038706E"/>
    <w:rsid w:val="00404019"/>
    <w:rsid w:val="004552BA"/>
    <w:rsid w:val="00487508"/>
    <w:rsid w:val="004B055B"/>
    <w:rsid w:val="004F1042"/>
    <w:rsid w:val="005C5D7D"/>
    <w:rsid w:val="006442E6"/>
    <w:rsid w:val="00675E63"/>
    <w:rsid w:val="00684FD1"/>
    <w:rsid w:val="006C0F81"/>
    <w:rsid w:val="00707845"/>
    <w:rsid w:val="00762EB7"/>
    <w:rsid w:val="007C332E"/>
    <w:rsid w:val="007D3020"/>
    <w:rsid w:val="007E2DF8"/>
    <w:rsid w:val="008C6641"/>
    <w:rsid w:val="00950447"/>
    <w:rsid w:val="00960574"/>
    <w:rsid w:val="009856EA"/>
    <w:rsid w:val="00A354EB"/>
    <w:rsid w:val="00A43F62"/>
    <w:rsid w:val="00A44433"/>
    <w:rsid w:val="00AD1661"/>
    <w:rsid w:val="00B41299"/>
    <w:rsid w:val="00B80DEB"/>
    <w:rsid w:val="00BA5510"/>
    <w:rsid w:val="00BD4EC3"/>
    <w:rsid w:val="00C4185A"/>
    <w:rsid w:val="00C5379A"/>
    <w:rsid w:val="00CA3F01"/>
    <w:rsid w:val="00D76B73"/>
    <w:rsid w:val="00D77363"/>
    <w:rsid w:val="00DC1015"/>
    <w:rsid w:val="00DF775B"/>
    <w:rsid w:val="00E27012"/>
    <w:rsid w:val="00EC4529"/>
    <w:rsid w:val="00ED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5B"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B055B"/>
    <w:rPr>
      <w:rFonts w:cs="Times New Roman"/>
      <w:color w:val="0066CC"/>
      <w:u w:val="single"/>
    </w:rPr>
  </w:style>
  <w:style w:type="character" w:customStyle="1" w:styleId="14">
    <w:name w:val="Заголовок №1 (4)_"/>
    <w:basedOn w:val="a0"/>
    <w:link w:val="140"/>
    <w:uiPriority w:val="99"/>
    <w:locked/>
    <w:rsid w:val="004B055B"/>
    <w:rPr>
      <w:rFonts w:ascii="Times New Roman" w:hAnsi="Times New Roman" w:cs="Times New Roman"/>
      <w:spacing w:val="50"/>
      <w:sz w:val="46"/>
      <w:szCs w:val="46"/>
      <w:u w:val="none"/>
    </w:rPr>
  </w:style>
  <w:style w:type="character" w:customStyle="1" w:styleId="8">
    <w:name w:val="Основной текст (8)_"/>
    <w:basedOn w:val="a0"/>
    <w:link w:val="80"/>
    <w:uiPriority w:val="99"/>
    <w:locked/>
    <w:rsid w:val="004B055B"/>
    <w:rPr>
      <w:rFonts w:ascii="Consolas" w:hAnsi="Consolas" w:cs="Consolas"/>
      <w:sz w:val="19"/>
      <w:szCs w:val="19"/>
      <w:u w:val="none"/>
    </w:rPr>
  </w:style>
  <w:style w:type="character" w:customStyle="1" w:styleId="8-1pt">
    <w:name w:val="Основной текст (8) + Интервал -1 pt"/>
    <w:basedOn w:val="8"/>
    <w:uiPriority w:val="99"/>
    <w:rsid w:val="004B055B"/>
    <w:rPr>
      <w:rFonts w:ascii="Consolas" w:hAnsi="Consolas" w:cs="Consolas"/>
      <w:spacing w:val="-20"/>
      <w:sz w:val="19"/>
      <w:szCs w:val="19"/>
      <w:u w:val="none"/>
    </w:rPr>
  </w:style>
  <w:style w:type="character" w:customStyle="1" w:styleId="8ArialNarrow">
    <w:name w:val="Основной текст (8) + Arial Narrow"/>
    <w:aliases w:val="8 pt,Полужирный"/>
    <w:basedOn w:val="8"/>
    <w:uiPriority w:val="99"/>
    <w:rsid w:val="004B055B"/>
    <w:rPr>
      <w:rFonts w:ascii="Arial Narrow" w:hAnsi="Arial Narrow" w:cs="Arial Narrow"/>
      <w:b/>
      <w:bCs/>
      <w:sz w:val="16"/>
      <w:szCs w:val="16"/>
      <w:u w:val="none"/>
    </w:rPr>
  </w:style>
  <w:style w:type="character" w:customStyle="1" w:styleId="8TimesNewRoman">
    <w:name w:val="Основной текст (8) + Times New Roman"/>
    <w:aliases w:val="8,5 pt"/>
    <w:basedOn w:val="8"/>
    <w:uiPriority w:val="99"/>
    <w:rsid w:val="004B055B"/>
    <w:rPr>
      <w:rFonts w:ascii="Times New Roman" w:hAnsi="Times New Roman" w:cs="Times New Roman"/>
      <w:sz w:val="17"/>
      <w:szCs w:val="17"/>
      <w:u w:val="none"/>
    </w:rPr>
  </w:style>
  <w:style w:type="character" w:customStyle="1" w:styleId="8ArialNarrow1">
    <w:name w:val="Основной текст (8) + Arial Narrow1"/>
    <w:aliases w:val="9 pt"/>
    <w:basedOn w:val="8"/>
    <w:uiPriority w:val="99"/>
    <w:rsid w:val="004B055B"/>
    <w:rPr>
      <w:rFonts w:ascii="Arial Narrow" w:hAnsi="Arial Narrow" w:cs="Arial Narrow"/>
      <w:sz w:val="18"/>
      <w:szCs w:val="18"/>
      <w:u w:val="none"/>
    </w:rPr>
  </w:style>
  <w:style w:type="character" w:customStyle="1" w:styleId="10">
    <w:name w:val="Основной текст (10)_"/>
    <w:basedOn w:val="a0"/>
    <w:link w:val="100"/>
    <w:uiPriority w:val="99"/>
    <w:locked/>
    <w:rsid w:val="004B055B"/>
    <w:rPr>
      <w:rFonts w:ascii="Georgia" w:hAnsi="Georgia" w:cs="Georgia"/>
      <w:sz w:val="13"/>
      <w:szCs w:val="13"/>
      <w:u w:val="none"/>
      <w:lang w:val="en-US" w:eastAsia="en-US"/>
    </w:rPr>
  </w:style>
  <w:style w:type="character" w:customStyle="1" w:styleId="10TimesNewRoman">
    <w:name w:val="Основной текст (10) + Times New Roman"/>
    <w:aliases w:val="5,5 pt2"/>
    <w:basedOn w:val="10"/>
    <w:uiPriority w:val="99"/>
    <w:rsid w:val="004B055B"/>
    <w:rPr>
      <w:rFonts w:ascii="Times New Roman" w:hAnsi="Times New Roman" w:cs="Times New Roman"/>
      <w:sz w:val="11"/>
      <w:szCs w:val="11"/>
      <w:u w:val="none"/>
      <w:lang w:val="en-US" w:eastAsia="en-US"/>
    </w:rPr>
  </w:style>
  <w:style w:type="character" w:customStyle="1" w:styleId="2Exact">
    <w:name w:val="Подпись к картинке (2) Exact"/>
    <w:basedOn w:val="a0"/>
    <w:link w:val="2"/>
    <w:uiPriority w:val="99"/>
    <w:locked/>
    <w:rsid w:val="004B055B"/>
    <w:rPr>
      <w:rFonts w:ascii="Times New Roman" w:hAnsi="Times New Roman" w:cs="Times New Roman"/>
      <w:b/>
      <w:bCs/>
      <w:spacing w:val="3"/>
      <w:sz w:val="20"/>
      <w:szCs w:val="20"/>
      <w:u w:val="none"/>
    </w:rPr>
  </w:style>
  <w:style w:type="character" w:customStyle="1" w:styleId="20ptExact">
    <w:name w:val="Подпись к картинке (2) + Интервал 0 pt Exact"/>
    <w:basedOn w:val="2Exact"/>
    <w:uiPriority w:val="99"/>
    <w:rsid w:val="004B055B"/>
    <w:rPr>
      <w:rFonts w:ascii="Times New Roman" w:hAnsi="Times New Roman" w:cs="Times New Roman"/>
      <w:b/>
      <w:bCs/>
      <w:spacing w:val="4"/>
      <w:sz w:val="20"/>
      <w:szCs w:val="20"/>
      <w:u w:val="none"/>
    </w:rPr>
  </w:style>
  <w:style w:type="character" w:customStyle="1" w:styleId="3Exact">
    <w:name w:val="Подпись к картинке (3) Exact"/>
    <w:basedOn w:val="a0"/>
    <w:link w:val="3"/>
    <w:uiPriority w:val="99"/>
    <w:locked/>
    <w:rsid w:val="004B055B"/>
    <w:rPr>
      <w:rFonts w:ascii="Times New Roman" w:hAnsi="Times New Roman" w:cs="Times New Roman"/>
      <w:spacing w:val="-3"/>
      <w:sz w:val="20"/>
      <w:szCs w:val="20"/>
      <w:u w:val="none"/>
    </w:rPr>
  </w:style>
  <w:style w:type="character" w:customStyle="1" w:styleId="5Exact">
    <w:name w:val="Основной текст (5) Exact"/>
    <w:basedOn w:val="a0"/>
    <w:uiPriority w:val="99"/>
    <w:rsid w:val="004B055B"/>
    <w:rPr>
      <w:rFonts w:ascii="Times New Roman" w:hAnsi="Times New Roman" w:cs="Times New Roman"/>
      <w:b/>
      <w:bCs/>
      <w:spacing w:val="3"/>
      <w:sz w:val="20"/>
      <w:szCs w:val="20"/>
      <w:u w:val="none"/>
    </w:rPr>
  </w:style>
  <w:style w:type="character" w:customStyle="1" w:styleId="50ptExact">
    <w:name w:val="Основной текст (5) + Интервал 0 pt Exact"/>
    <w:basedOn w:val="5"/>
    <w:uiPriority w:val="99"/>
    <w:rsid w:val="004B055B"/>
    <w:rPr>
      <w:rFonts w:ascii="Times New Roman" w:hAnsi="Times New Roman" w:cs="Times New Roman"/>
      <w:b/>
      <w:bCs/>
      <w:color w:val="000000"/>
      <w:spacing w:val="4"/>
      <w:w w:val="100"/>
      <w:position w:val="0"/>
      <w:sz w:val="20"/>
      <w:szCs w:val="20"/>
      <w:u w:val="none"/>
    </w:rPr>
  </w:style>
  <w:style w:type="character" w:customStyle="1" w:styleId="Exact">
    <w:name w:val="Основной текст Exact"/>
    <w:basedOn w:val="a0"/>
    <w:uiPriority w:val="99"/>
    <w:rsid w:val="004B055B"/>
    <w:rPr>
      <w:rFonts w:ascii="Times New Roman" w:hAnsi="Times New Roman" w:cs="Times New Roman"/>
      <w:spacing w:val="2"/>
      <w:sz w:val="23"/>
      <w:szCs w:val="23"/>
      <w:u w:val="none"/>
    </w:rPr>
  </w:style>
  <w:style w:type="character" w:customStyle="1" w:styleId="0ptExact">
    <w:name w:val="Основной текст + Интервал 0 pt Exact"/>
    <w:basedOn w:val="a4"/>
    <w:uiPriority w:val="99"/>
    <w:rsid w:val="004B055B"/>
    <w:rPr>
      <w:color w:val="000000"/>
      <w:spacing w:val="1"/>
      <w:w w:val="100"/>
      <w:position w:val="0"/>
      <w:sz w:val="23"/>
      <w:szCs w:val="23"/>
    </w:rPr>
  </w:style>
  <w:style w:type="character" w:customStyle="1" w:styleId="20Exact">
    <w:name w:val="Основной текст (20) Exact"/>
    <w:basedOn w:val="a0"/>
    <w:link w:val="20"/>
    <w:uiPriority w:val="99"/>
    <w:locked/>
    <w:rsid w:val="004B055B"/>
    <w:rPr>
      <w:rFonts w:ascii="Times New Roman" w:hAnsi="Times New Roman" w:cs="Times New Roman"/>
      <w:spacing w:val="-5"/>
      <w:sz w:val="21"/>
      <w:szCs w:val="21"/>
      <w:u w:val="none"/>
    </w:rPr>
  </w:style>
  <w:style w:type="character" w:customStyle="1" w:styleId="6Exact">
    <w:name w:val="Основной текст (6) Exact"/>
    <w:basedOn w:val="a0"/>
    <w:link w:val="6"/>
    <w:uiPriority w:val="99"/>
    <w:locked/>
    <w:rsid w:val="004B055B"/>
    <w:rPr>
      <w:rFonts w:ascii="Arial Narrow" w:hAnsi="Arial Narrow" w:cs="Arial Narrow"/>
      <w:b/>
      <w:bCs/>
      <w:spacing w:val="-4"/>
      <w:sz w:val="28"/>
      <w:szCs w:val="28"/>
      <w:u w:val="none"/>
    </w:rPr>
  </w:style>
  <w:style w:type="character" w:customStyle="1" w:styleId="3Exact0">
    <w:name w:val="Основной текст (3) Exact"/>
    <w:basedOn w:val="a0"/>
    <w:link w:val="30"/>
    <w:uiPriority w:val="99"/>
    <w:locked/>
    <w:rsid w:val="004B055B"/>
    <w:rPr>
      <w:rFonts w:ascii="Arial Narrow" w:hAnsi="Arial Narrow" w:cs="Arial Narrow"/>
      <w:b/>
      <w:bCs/>
      <w:sz w:val="15"/>
      <w:szCs w:val="15"/>
      <w:u w:val="none"/>
    </w:rPr>
  </w:style>
  <w:style w:type="character" w:customStyle="1" w:styleId="38pt">
    <w:name w:val="Основной текст (3) + 8 pt"/>
    <w:aliases w:val="Интервал 0 pt Exact"/>
    <w:basedOn w:val="3Exact0"/>
    <w:uiPriority w:val="99"/>
    <w:rsid w:val="004B055B"/>
    <w:rPr>
      <w:rFonts w:ascii="Arial Narrow" w:hAnsi="Arial Narrow" w:cs="Arial Narrow"/>
      <w:b/>
      <w:bCs/>
      <w:spacing w:val="14"/>
      <w:sz w:val="16"/>
      <w:szCs w:val="16"/>
      <w:u w:val="none"/>
    </w:rPr>
  </w:style>
  <w:style w:type="character" w:customStyle="1" w:styleId="8Exact">
    <w:name w:val="Основной текст (8) Exact"/>
    <w:basedOn w:val="a0"/>
    <w:uiPriority w:val="99"/>
    <w:rsid w:val="004B055B"/>
    <w:rPr>
      <w:rFonts w:ascii="Consolas" w:hAnsi="Consolas" w:cs="Consolas"/>
      <w:spacing w:val="-5"/>
      <w:sz w:val="18"/>
      <w:szCs w:val="18"/>
      <w:u w:val="none"/>
    </w:rPr>
  </w:style>
  <w:style w:type="character" w:customStyle="1" w:styleId="8Exact1">
    <w:name w:val="Основной текст (8) Exact1"/>
    <w:basedOn w:val="8"/>
    <w:uiPriority w:val="99"/>
    <w:rsid w:val="004B055B"/>
    <w:rPr>
      <w:rFonts w:ascii="Consolas" w:hAnsi="Consolas" w:cs="Consolas"/>
      <w:spacing w:val="-5"/>
      <w:sz w:val="18"/>
      <w:szCs w:val="18"/>
      <w:u w:val="none"/>
      <w:lang w:val="en-US" w:eastAsia="en-US"/>
    </w:rPr>
  </w:style>
  <w:style w:type="character" w:customStyle="1" w:styleId="8MSReferenceSansSerif">
    <w:name w:val="Основной текст (8) + MS Reference Sans Serif"/>
    <w:aliases w:val="8 pt1,Курсив,Интервал 0 pt Exact1"/>
    <w:basedOn w:val="8"/>
    <w:uiPriority w:val="99"/>
    <w:rsid w:val="004B055B"/>
    <w:rPr>
      <w:rFonts w:ascii="MS Reference Sans Serif" w:hAnsi="MS Reference Sans Serif" w:cs="MS Reference Sans Serif"/>
      <w:i/>
      <w:iCs/>
      <w:spacing w:val="-8"/>
      <w:sz w:val="16"/>
      <w:szCs w:val="16"/>
      <w:u w:val="none"/>
    </w:rPr>
  </w:style>
  <w:style w:type="character" w:customStyle="1" w:styleId="a4">
    <w:name w:val="Основной текст + Малые прописные"/>
    <w:uiPriority w:val="99"/>
    <w:rsid w:val="004B055B"/>
  </w:style>
  <w:style w:type="paragraph" w:styleId="a5">
    <w:name w:val="Body Text"/>
    <w:basedOn w:val="a"/>
    <w:link w:val="a6"/>
    <w:uiPriority w:val="99"/>
    <w:rsid w:val="004B055B"/>
    <w:pPr>
      <w:shd w:val="clear" w:color="auto" w:fill="FFFFFF"/>
      <w:spacing w:before="180" w:line="240" w:lineRule="atLeast"/>
      <w:ind w:hanging="280"/>
      <w:jc w:val="right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99"/>
    <w:locked/>
    <w:rsid w:val="004B055B"/>
    <w:rPr>
      <w:rFonts w:cs="Courier New"/>
      <w:color w:val="000000"/>
    </w:rPr>
  </w:style>
  <w:style w:type="character" w:customStyle="1" w:styleId="141">
    <w:name w:val="Основной текст (14)_"/>
    <w:basedOn w:val="a0"/>
    <w:link w:val="142"/>
    <w:uiPriority w:val="99"/>
    <w:locked/>
    <w:rsid w:val="004B055B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rialNarrow">
    <w:name w:val="Основной текст + Arial Narrow"/>
    <w:aliases w:val="12 pt,Курсив1"/>
    <w:basedOn w:val="a4"/>
    <w:uiPriority w:val="99"/>
    <w:rsid w:val="004B055B"/>
    <w:rPr>
      <w:rFonts w:ascii="Arial Narrow" w:hAnsi="Arial Narrow" w:cs="Arial Narrow"/>
      <w:i/>
      <w:iCs/>
      <w:sz w:val="24"/>
      <w:szCs w:val="24"/>
    </w:rPr>
  </w:style>
  <w:style w:type="character" w:customStyle="1" w:styleId="1">
    <w:name w:val="Заголовок №1_"/>
    <w:basedOn w:val="a0"/>
    <w:link w:val="11"/>
    <w:uiPriority w:val="99"/>
    <w:locked/>
    <w:rsid w:val="004B055B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12">
    <w:name w:val="Заголовок №1 (2)_"/>
    <w:basedOn w:val="a0"/>
    <w:link w:val="120"/>
    <w:uiPriority w:val="99"/>
    <w:locked/>
    <w:rsid w:val="004B055B"/>
    <w:rPr>
      <w:rFonts w:ascii="Times New Roman" w:hAnsi="Times New Roman" w:cs="Times New Roman"/>
      <w:sz w:val="26"/>
      <w:szCs w:val="26"/>
      <w:u w:val="none"/>
    </w:rPr>
  </w:style>
  <w:style w:type="character" w:customStyle="1" w:styleId="2pt">
    <w:name w:val="Основной текст + Интервал 2 pt"/>
    <w:basedOn w:val="a4"/>
    <w:uiPriority w:val="99"/>
    <w:rsid w:val="004B055B"/>
    <w:rPr>
      <w:spacing w:val="40"/>
    </w:rPr>
  </w:style>
  <w:style w:type="character" w:customStyle="1" w:styleId="5">
    <w:name w:val="Основной текст (5)_"/>
    <w:basedOn w:val="a0"/>
    <w:link w:val="50"/>
    <w:uiPriority w:val="99"/>
    <w:locked/>
    <w:rsid w:val="004B055B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513pt">
    <w:name w:val="Основной текст (5) + 13 pt"/>
    <w:aliases w:val="Не полужирный"/>
    <w:basedOn w:val="5"/>
    <w:uiPriority w:val="99"/>
    <w:rsid w:val="004B055B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121">
    <w:name w:val="Основной текст + 12"/>
    <w:aliases w:val="5 pt1"/>
    <w:basedOn w:val="a4"/>
    <w:uiPriority w:val="99"/>
    <w:rsid w:val="004B055B"/>
    <w:rPr>
      <w:sz w:val="25"/>
      <w:szCs w:val="25"/>
    </w:rPr>
  </w:style>
  <w:style w:type="character" w:customStyle="1" w:styleId="12pt">
    <w:name w:val="Основной текст + 12 pt"/>
    <w:basedOn w:val="a4"/>
    <w:uiPriority w:val="99"/>
    <w:rsid w:val="004B055B"/>
    <w:rPr>
      <w:sz w:val="24"/>
      <w:szCs w:val="24"/>
    </w:rPr>
  </w:style>
  <w:style w:type="character" w:customStyle="1" w:styleId="9Exact">
    <w:name w:val="Основной текст (9) Exact"/>
    <w:basedOn w:val="a0"/>
    <w:uiPriority w:val="99"/>
    <w:rsid w:val="004B055B"/>
    <w:rPr>
      <w:rFonts w:ascii="Arial Narrow" w:hAnsi="Arial Narrow" w:cs="Arial Narrow"/>
      <w:b/>
      <w:bCs/>
      <w:sz w:val="16"/>
      <w:szCs w:val="16"/>
      <w:u w:val="none"/>
      <w:lang w:val="en-US" w:eastAsia="en-US"/>
    </w:rPr>
  </w:style>
  <w:style w:type="character" w:customStyle="1" w:styleId="9">
    <w:name w:val="Основной текст (9)_"/>
    <w:basedOn w:val="a0"/>
    <w:link w:val="90"/>
    <w:uiPriority w:val="99"/>
    <w:locked/>
    <w:rsid w:val="004B055B"/>
    <w:rPr>
      <w:rFonts w:ascii="Arial Narrow" w:hAnsi="Arial Narrow" w:cs="Arial Narrow"/>
      <w:b/>
      <w:bCs/>
      <w:sz w:val="16"/>
      <w:szCs w:val="16"/>
      <w:u w:val="none"/>
    </w:rPr>
  </w:style>
  <w:style w:type="character" w:customStyle="1" w:styleId="91">
    <w:name w:val="Основной текст (9) + Малые прописные"/>
    <w:basedOn w:val="9"/>
    <w:uiPriority w:val="99"/>
    <w:rsid w:val="004B055B"/>
    <w:rPr>
      <w:rFonts w:ascii="Arial Narrow" w:hAnsi="Arial Narrow" w:cs="Arial Narrow"/>
      <w:b/>
      <w:bCs/>
      <w:smallCaps/>
      <w:sz w:val="16"/>
      <w:szCs w:val="16"/>
      <w:u w:val="none"/>
      <w:lang w:val="en-US" w:eastAsia="en-US"/>
    </w:rPr>
  </w:style>
  <w:style w:type="paragraph" w:customStyle="1" w:styleId="140">
    <w:name w:val="Заголовок №1 (4)"/>
    <w:basedOn w:val="a"/>
    <w:link w:val="14"/>
    <w:uiPriority w:val="99"/>
    <w:rsid w:val="004B055B"/>
    <w:pPr>
      <w:shd w:val="clear" w:color="auto" w:fill="FFFFFF"/>
      <w:spacing w:after="120" w:line="240" w:lineRule="atLeast"/>
      <w:outlineLvl w:val="0"/>
    </w:pPr>
    <w:rPr>
      <w:rFonts w:ascii="Times New Roman" w:hAnsi="Times New Roman" w:cs="Times New Roman"/>
      <w:color w:val="auto"/>
      <w:spacing w:val="50"/>
      <w:sz w:val="46"/>
      <w:szCs w:val="46"/>
    </w:rPr>
  </w:style>
  <w:style w:type="paragraph" w:customStyle="1" w:styleId="80">
    <w:name w:val="Основной текст (8)"/>
    <w:basedOn w:val="a"/>
    <w:link w:val="8"/>
    <w:uiPriority w:val="99"/>
    <w:rsid w:val="004B055B"/>
    <w:pPr>
      <w:shd w:val="clear" w:color="auto" w:fill="FFFFFF"/>
      <w:spacing w:line="240" w:lineRule="atLeast"/>
    </w:pPr>
    <w:rPr>
      <w:rFonts w:ascii="Consolas" w:hAnsi="Consolas" w:cs="Consolas"/>
      <w:color w:val="auto"/>
      <w:sz w:val="19"/>
      <w:szCs w:val="19"/>
    </w:rPr>
  </w:style>
  <w:style w:type="paragraph" w:customStyle="1" w:styleId="100">
    <w:name w:val="Основной текст (10)"/>
    <w:basedOn w:val="a"/>
    <w:link w:val="10"/>
    <w:uiPriority w:val="99"/>
    <w:rsid w:val="004B055B"/>
    <w:pPr>
      <w:shd w:val="clear" w:color="auto" w:fill="FFFFFF"/>
      <w:spacing w:line="240" w:lineRule="atLeast"/>
    </w:pPr>
    <w:rPr>
      <w:rFonts w:ascii="Georgia" w:hAnsi="Georgia" w:cs="Georgia"/>
      <w:color w:val="auto"/>
      <w:sz w:val="13"/>
      <w:szCs w:val="13"/>
      <w:lang w:val="en-US" w:eastAsia="en-US"/>
    </w:rPr>
  </w:style>
  <w:style w:type="paragraph" w:customStyle="1" w:styleId="2">
    <w:name w:val="Подпись к картинке (2)"/>
    <w:basedOn w:val="a"/>
    <w:link w:val="2Exact"/>
    <w:uiPriority w:val="99"/>
    <w:rsid w:val="004B055B"/>
    <w:pPr>
      <w:shd w:val="clear" w:color="auto" w:fill="FFFFFF"/>
      <w:spacing w:after="60" w:line="240" w:lineRule="atLeast"/>
    </w:pPr>
    <w:rPr>
      <w:rFonts w:ascii="Times New Roman" w:hAnsi="Times New Roman" w:cs="Times New Roman"/>
      <w:b/>
      <w:bCs/>
      <w:color w:val="auto"/>
      <w:spacing w:val="3"/>
      <w:sz w:val="20"/>
      <w:szCs w:val="20"/>
    </w:rPr>
  </w:style>
  <w:style w:type="paragraph" w:customStyle="1" w:styleId="3">
    <w:name w:val="Подпись к картинке (3)"/>
    <w:basedOn w:val="a"/>
    <w:link w:val="3Exact"/>
    <w:uiPriority w:val="99"/>
    <w:rsid w:val="004B055B"/>
    <w:pPr>
      <w:shd w:val="clear" w:color="auto" w:fill="FFFFFF"/>
      <w:spacing w:before="60" w:line="240" w:lineRule="atLeast"/>
    </w:pPr>
    <w:rPr>
      <w:rFonts w:ascii="Times New Roman" w:hAnsi="Times New Roman" w:cs="Times New Roman"/>
      <w:color w:val="auto"/>
      <w:spacing w:val="-3"/>
      <w:sz w:val="20"/>
      <w:szCs w:val="20"/>
    </w:rPr>
  </w:style>
  <w:style w:type="paragraph" w:customStyle="1" w:styleId="50">
    <w:name w:val="Основной текст (5)"/>
    <w:basedOn w:val="a"/>
    <w:link w:val="5"/>
    <w:uiPriority w:val="99"/>
    <w:rsid w:val="004B055B"/>
    <w:pPr>
      <w:shd w:val="clear" w:color="auto" w:fill="FFFFFF"/>
      <w:spacing w:after="240" w:line="250" w:lineRule="exact"/>
      <w:jc w:val="right"/>
    </w:pPr>
    <w:rPr>
      <w:rFonts w:ascii="Times New Roman" w:hAnsi="Times New Roman" w:cs="Times New Roman"/>
      <w:b/>
      <w:bCs/>
      <w:color w:val="auto"/>
      <w:sz w:val="21"/>
      <w:szCs w:val="21"/>
    </w:rPr>
  </w:style>
  <w:style w:type="paragraph" w:customStyle="1" w:styleId="20">
    <w:name w:val="Основной текст (20)"/>
    <w:basedOn w:val="a"/>
    <w:link w:val="20Exact"/>
    <w:uiPriority w:val="99"/>
    <w:rsid w:val="004B055B"/>
    <w:pPr>
      <w:shd w:val="clear" w:color="auto" w:fill="FFFFFF"/>
      <w:spacing w:line="250" w:lineRule="exact"/>
    </w:pPr>
    <w:rPr>
      <w:rFonts w:ascii="Times New Roman" w:hAnsi="Times New Roman" w:cs="Times New Roman"/>
      <w:color w:val="auto"/>
      <w:spacing w:val="-5"/>
      <w:sz w:val="21"/>
      <w:szCs w:val="21"/>
    </w:rPr>
  </w:style>
  <w:style w:type="paragraph" w:customStyle="1" w:styleId="6">
    <w:name w:val="Основной текст (6)"/>
    <w:basedOn w:val="a"/>
    <w:link w:val="6Exact"/>
    <w:uiPriority w:val="99"/>
    <w:rsid w:val="004B055B"/>
    <w:pPr>
      <w:shd w:val="clear" w:color="auto" w:fill="FFFFFF"/>
      <w:spacing w:before="240" w:after="60" w:line="240" w:lineRule="atLeast"/>
      <w:jc w:val="right"/>
    </w:pPr>
    <w:rPr>
      <w:rFonts w:ascii="Arial Narrow" w:hAnsi="Arial Narrow" w:cs="Arial Narrow"/>
      <w:b/>
      <w:bCs/>
      <w:color w:val="auto"/>
      <w:spacing w:val="-4"/>
      <w:sz w:val="28"/>
      <w:szCs w:val="28"/>
    </w:rPr>
  </w:style>
  <w:style w:type="paragraph" w:customStyle="1" w:styleId="30">
    <w:name w:val="Основной текст (3)"/>
    <w:basedOn w:val="a"/>
    <w:link w:val="3Exact0"/>
    <w:uiPriority w:val="99"/>
    <w:rsid w:val="004B055B"/>
    <w:pPr>
      <w:shd w:val="clear" w:color="auto" w:fill="FFFFFF"/>
      <w:spacing w:after="180" w:line="178" w:lineRule="exact"/>
    </w:pPr>
    <w:rPr>
      <w:rFonts w:ascii="Arial Narrow" w:hAnsi="Arial Narrow" w:cs="Arial Narrow"/>
      <w:b/>
      <w:bCs/>
      <w:color w:val="auto"/>
      <w:sz w:val="15"/>
      <w:szCs w:val="15"/>
    </w:rPr>
  </w:style>
  <w:style w:type="paragraph" w:customStyle="1" w:styleId="142">
    <w:name w:val="Основной текст (14)"/>
    <w:basedOn w:val="a"/>
    <w:link w:val="141"/>
    <w:uiPriority w:val="99"/>
    <w:rsid w:val="004B055B"/>
    <w:pPr>
      <w:shd w:val="clear" w:color="auto" w:fill="FFFFFF"/>
      <w:spacing w:before="240" w:line="302" w:lineRule="exact"/>
      <w:ind w:firstLine="640"/>
      <w:jc w:val="both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11">
    <w:name w:val="Заголовок №1"/>
    <w:basedOn w:val="a"/>
    <w:link w:val="1"/>
    <w:uiPriority w:val="99"/>
    <w:rsid w:val="004B055B"/>
    <w:pPr>
      <w:shd w:val="clear" w:color="auto" w:fill="FFFFFF"/>
      <w:spacing w:before="240" w:after="360" w:line="240" w:lineRule="atLeast"/>
      <w:outlineLvl w:val="0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120">
    <w:name w:val="Заголовок №1 (2)"/>
    <w:basedOn w:val="a"/>
    <w:link w:val="12"/>
    <w:uiPriority w:val="99"/>
    <w:rsid w:val="004B055B"/>
    <w:pPr>
      <w:shd w:val="clear" w:color="auto" w:fill="FFFFFF"/>
      <w:spacing w:before="360" w:after="360" w:line="240" w:lineRule="atLeast"/>
      <w:outlineLvl w:val="0"/>
    </w:pPr>
    <w:rPr>
      <w:rFonts w:ascii="Times New Roman" w:hAnsi="Times New Roman" w:cs="Times New Roman"/>
      <w:color w:val="auto"/>
      <w:sz w:val="26"/>
      <w:szCs w:val="26"/>
    </w:rPr>
  </w:style>
  <w:style w:type="paragraph" w:customStyle="1" w:styleId="90">
    <w:name w:val="Основной текст (9)"/>
    <w:basedOn w:val="a"/>
    <w:link w:val="9"/>
    <w:uiPriority w:val="99"/>
    <w:rsid w:val="004B055B"/>
    <w:pPr>
      <w:shd w:val="clear" w:color="auto" w:fill="FFFFFF"/>
      <w:spacing w:line="240" w:lineRule="atLeast"/>
    </w:pPr>
    <w:rPr>
      <w:rFonts w:ascii="Arial Narrow" w:hAnsi="Arial Narrow" w:cs="Arial Narrow"/>
      <w:b/>
      <w:bCs/>
      <w:color w:val="auto"/>
      <w:sz w:val="16"/>
      <w:szCs w:val="16"/>
    </w:rPr>
  </w:style>
  <w:style w:type="paragraph" w:styleId="a7">
    <w:name w:val="List Paragraph"/>
    <w:basedOn w:val="a"/>
    <w:uiPriority w:val="34"/>
    <w:qFormat/>
    <w:rsid w:val="00DF775B"/>
    <w:pPr>
      <w:ind w:left="708"/>
    </w:pPr>
  </w:style>
  <w:style w:type="paragraph" w:styleId="a8">
    <w:name w:val="Balloon Text"/>
    <w:basedOn w:val="a"/>
    <w:link w:val="a9"/>
    <w:uiPriority w:val="99"/>
    <w:semiHidden/>
    <w:unhideWhenUsed/>
    <w:rsid w:val="0038706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8706E"/>
    <w:rPr>
      <w:rFonts w:ascii="Tahoma" w:hAnsi="Tahoma" w:cs="Tahoma"/>
      <w:color w:val="000000"/>
      <w:sz w:val="16"/>
      <w:szCs w:val="16"/>
    </w:rPr>
  </w:style>
  <w:style w:type="character" w:customStyle="1" w:styleId="31">
    <w:name w:val="Основной текст (3)_"/>
    <w:basedOn w:val="a0"/>
    <w:uiPriority w:val="99"/>
    <w:locked/>
    <w:rsid w:val="00367241"/>
    <w:rPr>
      <w:rFonts w:ascii="Times New Roman" w:hAnsi="Times New Roman" w:cs="Times New Roman"/>
      <w:b/>
      <w:bCs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5B"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B055B"/>
    <w:rPr>
      <w:rFonts w:cs="Times New Roman"/>
      <w:color w:val="0066CC"/>
      <w:u w:val="single"/>
    </w:rPr>
  </w:style>
  <w:style w:type="character" w:customStyle="1" w:styleId="14">
    <w:name w:val="Заголовок №1 (4)_"/>
    <w:basedOn w:val="a0"/>
    <w:link w:val="140"/>
    <w:uiPriority w:val="99"/>
    <w:locked/>
    <w:rsid w:val="004B055B"/>
    <w:rPr>
      <w:rFonts w:ascii="Times New Roman" w:hAnsi="Times New Roman" w:cs="Times New Roman"/>
      <w:spacing w:val="50"/>
      <w:sz w:val="46"/>
      <w:szCs w:val="46"/>
      <w:u w:val="none"/>
    </w:rPr>
  </w:style>
  <w:style w:type="character" w:customStyle="1" w:styleId="8">
    <w:name w:val="Основной текст (8)_"/>
    <w:basedOn w:val="a0"/>
    <w:link w:val="80"/>
    <w:uiPriority w:val="99"/>
    <w:locked/>
    <w:rsid w:val="004B055B"/>
    <w:rPr>
      <w:rFonts w:ascii="Consolas" w:hAnsi="Consolas" w:cs="Consolas"/>
      <w:sz w:val="19"/>
      <w:szCs w:val="19"/>
      <w:u w:val="none"/>
    </w:rPr>
  </w:style>
  <w:style w:type="character" w:customStyle="1" w:styleId="8-1pt">
    <w:name w:val="Основной текст (8) + Интервал -1 pt"/>
    <w:basedOn w:val="8"/>
    <w:uiPriority w:val="99"/>
    <w:rsid w:val="004B055B"/>
    <w:rPr>
      <w:rFonts w:ascii="Consolas" w:hAnsi="Consolas" w:cs="Consolas"/>
      <w:spacing w:val="-20"/>
      <w:sz w:val="19"/>
      <w:szCs w:val="19"/>
      <w:u w:val="none"/>
    </w:rPr>
  </w:style>
  <w:style w:type="character" w:customStyle="1" w:styleId="8ArialNarrow">
    <w:name w:val="Основной текст (8) + Arial Narrow"/>
    <w:aliases w:val="8 pt,Полужирный"/>
    <w:basedOn w:val="8"/>
    <w:uiPriority w:val="99"/>
    <w:rsid w:val="004B055B"/>
    <w:rPr>
      <w:rFonts w:ascii="Arial Narrow" w:hAnsi="Arial Narrow" w:cs="Arial Narrow"/>
      <w:b/>
      <w:bCs/>
      <w:sz w:val="16"/>
      <w:szCs w:val="16"/>
      <w:u w:val="none"/>
    </w:rPr>
  </w:style>
  <w:style w:type="character" w:customStyle="1" w:styleId="8TimesNewRoman">
    <w:name w:val="Основной текст (8) + Times New Roman"/>
    <w:aliases w:val="8,5 pt"/>
    <w:basedOn w:val="8"/>
    <w:uiPriority w:val="99"/>
    <w:rsid w:val="004B055B"/>
    <w:rPr>
      <w:rFonts w:ascii="Times New Roman" w:hAnsi="Times New Roman" w:cs="Times New Roman"/>
      <w:sz w:val="17"/>
      <w:szCs w:val="17"/>
      <w:u w:val="none"/>
    </w:rPr>
  </w:style>
  <w:style w:type="character" w:customStyle="1" w:styleId="8ArialNarrow1">
    <w:name w:val="Основной текст (8) + Arial Narrow1"/>
    <w:aliases w:val="9 pt"/>
    <w:basedOn w:val="8"/>
    <w:uiPriority w:val="99"/>
    <w:rsid w:val="004B055B"/>
    <w:rPr>
      <w:rFonts w:ascii="Arial Narrow" w:hAnsi="Arial Narrow" w:cs="Arial Narrow"/>
      <w:sz w:val="18"/>
      <w:szCs w:val="18"/>
      <w:u w:val="none"/>
    </w:rPr>
  </w:style>
  <w:style w:type="character" w:customStyle="1" w:styleId="10">
    <w:name w:val="Основной текст (10)_"/>
    <w:basedOn w:val="a0"/>
    <w:link w:val="100"/>
    <w:uiPriority w:val="99"/>
    <w:locked/>
    <w:rsid w:val="004B055B"/>
    <w:rPr>
      <w:rFonts w:ascii="Georgia" w:hAnsi="Georgia" w:cs="Georgia"/>
      <w:sz w:val="13"/>
      <w:szCs w:val="13"/>
      <w:u w:val="none"/>
      <w:lang w:val="en-US" w:eastAsia="en-US"/>
    </w:rPr>
  </w:style>
  <w:style w:type="character" w:customStyle="1" w:styleId="10TimesNewRoman">
    <w:name w:val="Основной текст (10) + Times New Roman"/>
    <w:aliases w:val="5,5 pt2"/>
    <w:basedOn w:val="10"/>
    <w:uiPriority w:val="99"/>
    <w:rsid w:val="004B055B"/>
    <w:rPr>
      <w:rFonts w:ascii="Times New Roman" w:hAnsi="Times New Roman" w:cs="Times New Roman"/>
      <w:sz w:val="11"/>
      <w:szCs w:val="11"/>
      <w:u w:val="none"/>
      <w:lang w:val="en-US" w:eastAsia="en-US"/>
    </w:rPr>
  </w:style>
  <w:style w:type="character" w:customStyle="1" w:styleId="2Exact">
    <w:name w:val="Подпись к картинке (2) Exact"/>
    <w:basedOn w:val="a0"/>
    <w:link w:val="2"/>
    <w:uiPriority w:val="99"/>
    <w:locked/>
    <w:rsid w:val="004B055B"/>
    <w:rPr>
      <w:rFonts w:ascii="Times New Roman" w:hAnsi="Times New Roman" w:cs="Times New Roman"/>
      <w:b/>
      <w:bCs/>
      <w:spacing w:val="3"/>
      <w:sz w:val="20"/>
      <w:szCs w:val="20"/>
      <w:u w:val="none"/>
    </w:rPr>
  </w:style>
  <w:style w:type="character" w:customStyle="1" w:styleId="20ptExact">
    <w:name w:val="Подпись к картинке (2) + Интервал 0 pt Exact"/>
    <w:basedOn w:val="2Exact"/>
    <w:uiPriority w:val="99"/>
    <w:rsid w:val="004B055B"/>
    <w:rPr>
      <w:rFonts w:ascii="Times New Roman" w:hAnsi="Times New Roman" w:cs="Times New Roman"/>
      <w:b/>
      <w:bCs/>
      <w:spacing w:val="4"/>
      <w:sz w:val="20"/>
      <w:szCs w:val="20"/>
      <w:u w:val="none"/>
    </w:rPr>
  </w:style>
  <w:style w:type="character" w:customStyle="1" w:styleId="3Exact">
    <w:name w:val="Подпись к картинке (3) Exact"/>
    <w:basedOn w:val="a0"/>
    <w:link w:val="3"/>
    <w:uiPriority w:val="99"/>
    <w:locked/>
    <w:rsid w:val="004B055B"/>
    <w:rPr>
      <w:rFonts w:ascii="Times New Roman" w:hAnsi="Times New Roman" w:cs="Times New Roman"/>
      <w:spacing w:val="-3"/>
      <w:sz w:val="20"/>
      <w:szCs w:val="20"/>
      <w:u w:val="none"/>
    </w:rPr>
  </w:style>
  <w:style w:type="character" w:customStyle="1" w:styleId="5Exact">
    <w:name w:val="Основной текст (5) Exact"/>
    <w:basedOn w:val="a0"/>
    <w:uiPriority w:val="99"/>
    <w:rsid w:val="004B055B"/>
    <w:rPr>
      <w:rFonts w:ascii="Times New Roman" w:hAnsi="Times New Roman" w:cs="Times New Roman"/>
      <w:b/>
      <w:bCs/>
      <w:spacing w:val="3"/>
      <w:sz w:val="20"/>
      <w:szCs w:val="20"/>
      <w:u w:val="none"/>
    </w:rPr>
  </w:style>
  <w:style w:type="character" w:customStyle="1" w:styleId="50ptExact">
    <w:name w:val="Основной текст (5) + Интервал 0 pt Exact"/>
    <w:basedOn w:val="5"/>
    <w:uiPriority w:val="99"/>
    <w:rsid w:val="004B055B"/>
    <w:rPr>
      <w:rFonts w:ascii="Times New Roman" w:hAnsi="Times New Roman" w:cs="Times New Roman"/>
      <w:b/>
      <w:bCs/>
      <w:color w:val="000000"/>
      <w:spacing w:val="4"/>
      <w:w w:val="100"/>
      <w:position w:val="0"/>
      <w:sz w:val="20"/>
      <w:szCs w:val="20"/>
      <w:u w:val="none"/>
    </w:rPr>
  </w:style>
  <w:style w:type="character" w:customStyle="1" w:styleId="Exact">
    <w:name w:val="Основной текст Exact"/>
    <w:basedOn w:val="a0"/>
    <w:uiPriority w:val="99"/>
    <w:rsid w:val="004B055B"/>
    <w:rPr>
      <w:rFonts w:ascii="Times New Roman" w:hAnsi="Times New Roman" w:cs="Times New Roman"/>
      <w:spacing w:val="2"/>
      <w:sz w:val="23"/>
      <w:szCs w:val="23"/>
      <w:u w:val="none"/>
    </w:rPr>
  </w:style>
  <w:style w:type="character" w:customStyle="1" w:styleId="0ptExact">
    <w:name w:val="Основной текст + Интервал 0 pt Exact"/>
    <w:basedOn w:val="a4"/>
    <w:uiPriority w:val="99"/>
    <w:rsid w:val="004B055B"/>
    <w:rPr>
      <w:color w:val="000000"/>
      <w:spacing w:val="1"/>
      <w:w w:val="100"/>
      <w:position w:val="0"/>
      <w:sz w:val="23"/>
      <w:szCs w:val="23"/>
    </w:rPr>
  </w:style>
  <w:style w:type="character" w:customStyle="1" w:styleId="20Exact">
    <w:name w:val="Основной текст (20) Exact"/>
    <w:basedOn w:val="a0"/>
    <w:link w:val="20"/>
    <w:uiPriority w:val="99"/>
    <w:locked/>
    <w:rsid w:val="004B055B"/>
    <w:rPr>
      <w:rFonts w:ascii="Times New Roman" w:hAnsi="Times New Roman" w:cs="Times New Roman"/>
      <w:spacing w:val="-5"/>
      <w:sz w:val="21"/>
      <w:szCs w:val="21"/>
      <w:u w:val="none"/>
    </w:rPr>
  </w:style>
  <w:style w:type="character" w:customStyle="1" w:styleId="6Exact">
    <w:name w:val="Основной текст (6) Exact"/>
    <w:basedOn w:val="a0"/>
    <w:link w:val="6"/>
    <w:uiPriority w:val="99"/>
    <w:locked/>
    <w:rsid w:val="004B055B"/>
    <w:rPr>
      <w:rFonts w:ascii="Arial Narrow" w:hAnsi="Arial Narrow" w:cs="Arial Narrow"/>
      <w:b/>
      <w:bCs/>
      <w:spacing w:val="-4"/>
      <w:sz w:val="28"/>
      <w:szCs w:val="28"/>
      <w:u w:val="none"/>
    </w:rPr>
  </w:style>
  <w:style w:type="character" w:customStyle="1" w:styleId="3Exact0">
    <w:name w:val="Основной текст (3) Exact"/>
    <w:basedOn w:val="a0"/>
    <w:link w:val="30"/>
    <w:uiPriority w:val="99"/>
    <w:locked/>
    <w:rsid w:val="004B055B"/>
    <w:rPr>
      <w:rFonts w:ascii="Arial Narrow" w:hAnsi="Arial Narrow" w:cs="Arial Narrow"/>
      <w:b/>
      <w:bCs/>
      <w:sz w:val="15"/>
      <w:szCs w:val="15"/>
      <w:u w:val="none"/>
    </w:rPr>
  </w:style>
  <w:style w:type="character" w:customStyle="1" w:styleId="38pt">
    <w:name w:val="Основной текст (3) + 8 pt"/>
    <w:aliases w:val="Интервал 0 pt Exact"/>
    <w:basedOn w:val="3Exact0"/>
    <w:uiPriority w:val="99"/>
    <w:rsid w:val="004B055B"/>
    <w:rPr>
      <w:rFonts w:ascii="Arial Narrow" w:hAnsi="Arial Narrow" w:cs="Arial Narrow"/>
      <w:b/>
      <w:bCs/>
      <w:spacing w:val="14"/>
      <w:sz w:val="16"/>
      <w:szCs w:val="16"/>
      <w:u w:val="none"/>
    </w:rPr>
  </w:style>
  <w:style w:type="character" w:customStyle="1" w:styleId="8Exact">
    <w:name w:val="Основной текст (8) Exact"/>
    <w:basedOn w:val="a0"/>
    <w:uiPriority w:val="99"/>
    <w:rsid w:val="004B055B"/>
    <w:rPr>
      <w:rFonts w:ascii="Consolas" w:hAnsi="Consolas" w:cs="Consolas"/>
      <w:spacing w:val="-5"/>
      <w:sz w:val="18"/>
      <w:szCs w:val="18"/>
      <w:u w:val="none"/>
    </w:rPr>
  </w:style>
  <w:style w:type="character" w:customStyle="1" w:styleId="8Exact1">
    <w:name w:val="Основной текст (8) Exact1"/>
    <w:basedOn w:val="8"/>
    <w:uiPriority w:val="99"/>
    <w:rsid w:val="004B055B"/>
    <w:rPr>
      <w:rFonts w:ascii="Consolas" w:hAnsi="Consolas" w:cs="Consolas"/>
      <w:spacing w:val="-5"/>
      <w:sz w:val="18"/>
      <w:szCs w:val="18"/>
      <w:u w:val="none"/>
      <w:lang w:val="en-US" w:eastAsia="en-US"/>
    </w:rPr>
  </w:style>
  <w:style w:type="character" w:customStyle="1" w:styleId="8MSReferenceSansSerif">
    <w:name w:val="Основной текст (8) + MS Reference Sans Serif"/>
    <w:aliases w:val="8 pt1,Курсив,Интервал 0 pt Exact1"/>
    <w:basedOn w:val="8"/>
    <w:uiPriority w:val="99"/>
    <w:rsid w:val="004B055B"/>
    <w:rPr>
      <w:rFonts w:ascii="MS Reference Sans Serif" w:hAnsi="MS Reference Sans Serif" w:cs="MS Reference Sans Serif"/>
      <w:i/>
      <w:iCs/>
      <w:spacing w:val="-8"/>
      <w:sz w:val="16"/>
      <w:szCs w:val="16"/>
      <w:u w:val="none"/>
    </w:rPr>
  </w:style>
  <w:style w:type="character" w:customStyle="1" w:styleId="a4">
    <w:name w:val="Основной текст + Малые прописные"/>
    <w:uiPriority w:val="99"/>
    <w:rsid w:val="004B055B"/>
  </w:style>
  <w:style w:type="paragraph" w:styleId="a5">
    <w:name w:val="Body Text"/>
    <w:basedOn w:val="a"/>
    <w:link w:val="a6"/>
    <w:uiPriority w:val="99"/>
    <w:rsid w:val="004B055B"/>
    <w:pPr>
      <w:shd w:val="clear" w:color="auto" w:fill="FFFFFF"/>
      <w:spacing w:before="180" w:line="240" w:lineRule="atLeast"/>
      <w:ind w:hanging="280"/>
      <w:jc w:val="right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99"/>
    <w:locked/>
    <w:rsid w:val="004B055B"/>
    <w:rPr>
      <w:rFonts w:cs="Courier New"/>
      <w:color w:val="000000"/>
    </w:rPr>
  </w:style>
  <w:style w:type="character" w:customStyle="1" w:styleId="141">
    <w:name w:val="Основной текст (14)_"/>
    <w:basedOn w:val="a0"/>
    <w:link w:val="142"/>
    <w:uiPriority w:val="99"/>
    <w:locked/>
    <w:rsid w:val="004B055B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rialNarrow">
    <w:name w:val="Основной текст + Arial Narrow"/>
    <w:aliases w:val="12 pt,Курсив1"/>
    <w:basedOn w:val="a4"/>
    <w:uiPriority w:val="99"/>
    <w:rsid w:val="004B055B"/>
    <w:rPr>
      <w:rFonts w:ascii="Arial Narrow" w:hAnsi="Arial Narrow" w:cs="Arial Narrow"/>
      <w:i/>
      <w:iCs/>
      <w:sz w:val="24"/>
      <w:szCs w:val="24"/>
    </w:rPr>
  </w:style>
  <w:style w:type="character" w:customStyle="1" w:styleId="1">
    <w:name w:val="Заголовок №1_"/>
    <w:basedOn w:val="a0"/>
    <w:link w:val="11"/>
    <w:uiPriority w:val="99"/>
    <w:locked/>
    <w:rsid w:val="004B055B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12">
    <w:name w:val="Заголовок №1 (2)_"/>
    <w:basedOn w:val="a0"/>
    <w:link w:val="120"/>
    <w:uiPriority w:val="99"/>
    <w:locked/>
    <w:rsid w:val="004B055B"/>
    <w:rPr>
      <w:rFonts w:ascii="Times New Roman" w:hAnsi="Times New Roman" w:cs="Times New Roman"/>
      <w:sz w:val="26"/>
      <w:szCs w:val="26"/>
      <w:u w:val="none"/>
    </w:rPr>
  </w:style>
  <w:style w:type="character" w:customStyle="1" w:styleId="2pt">
    <w:name w:val="Основной текст + Интервал 2 pt"/>
    <w:basedOn w:val="a4"/>
    <w:uiPriority w:val="99"/>
    <w:rsid w:val="004B055B"/>
    <w:rPr>
      <w:spacing w:val="40"/>
    </w:rPr>
  </w:style>
  <w:style w:type="character" w:customStyle="1" w:styleId="5">
    <w:name w:val="Основной текст (5)_"/>
    <w:basedOn w:val="a0"/>
    <w:link w:val="50"/>
    <w:uiPriority w:val="99"/>
    <w:locked/>
    <w:rsid w:val="004B055B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513pt">
    <w:name w:val="Основной текст (5) + 13 pt"/>
    <w:aliases w:val="Не полужирный"/>
    <w:basedOn w:val="5"/>
    <w:uiPriority w:val="99"/>
    <w:rsid w:val="004B055B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121">
    <w:name w:val="Основной текст + 12"/>
    <w:aliases w:val="5 pt1"/>
    <w:basedOn w:val="a4"/>
    <w:uiPriority w:val="99"/>
    <w:rsid w:val="004B055B"/>
    <w:rPr>
      <w:sz w:val="25"/>
      <w:szCs w:val="25"/>
    </w:rPr>
  </w:style>
  <w:style w:type="character" w:customStyle="1" w:styleId="12pt">
    <w:name w:val="Основной текст + 12 pt"/>
    <w:basedOn w:val="a4"/>
    <w:uiPriority w:val="99"/>
    <w:rsid w:val="004B055B"/>
    <w:rPr>
      <w:sz w:val="24"/>
      <w:szCs w:val="24"/>
    </w:rPr>
  </w:style>
  <w:style w:type="character" w:customStyle="1" w:styleId="9Exact">
    <w:name w:val="Основной текст (9) Exact"/>
    <w:basedOn w:val="a0"/>
    <w:uiPriority w:val="99"/>
    <w:rsid w:val="004B055B"/>
    <w:rPr>
      <w:rFonts w:ascii="Arial Narrow" w:hAnsi="Arial Narrow" w:cs="Arial Narrow"/>
      <w:b/>
      <w:bCs/>
      <w:sz w:val="16"/>
      <w:szCs w:val="16"/>
      <w:u w:val="none"/>
      <w:lang w:val="en-US" w:eastAsia="en-US"/>
    </w:rPr>
  </w:style>
  <w:style w:type="character" w:customStyle="1" w:styleId="9">
    <w:name w:val="Основной текст (9)_"/>
    <w:basedOn w:val="a0"/>
    <w:link w:val="90"/>
    <w:uiPriority w:val="99"/>
    <w:locked/>
    <w:rsid w:val="004B055B"/>
    <w:rPr>
      <w:rFonts w:ascii="Arial Narrow" w:hAnsi="Arial Narrow" w:cs="Arial Narrow"/>
      <w:b/>
      <w:bCs/>
      <w:sz w:val="16"/>
      <w:szCs w:val="16"/>
      <w:u w:val="none"/>
    </w:rPr>
  </w:style>
  <w:style w:type="character" w:customStyle="1" w:styleId="91">
    <w:name w:val="Основной текст (9) + Малые прописные"/>
    <w:basedOn w:val="9"/>
    <w:uiPriority w:val="99"/>
    <w:rsid w:val="004B055B"/>
    <w:rPr>
      <w:rFonts w:ascii="Arial Narrow" w:hAnsi="Arial Narrow" w:cs="Arial Narrow"/>
      <w:b/>
      <w:bCs/>
      <w:smallCaps/>
      <w:sz w:val="16"/>
      <w:szCs w:val="16"/>
      <w:u w:val="none"/>
      <w:lang w:val="en-US" w:eastAsia="en-US"/>
    </w:rPr>
  </w:style>
  <w:style w:type="paragraph" w:customStyle="1" w:styleId="140">
    <w:name w:val="Заголовок №1 (4)"/>
    <w:basedOn w:val="a"/>
    <w:link w:val="14"/>
    <w:uiPriority w:val="99"/>
    <w:rsid w:val="004B055B"/>
    <w:pPr>
      <w:shd w:val="clear" w:color="auto" w:fill="FFFFFF"/>
      <w:spacing w:after="120" w:line="240" w:lineRule="atLeast"/>
      <w:outlineLvl w:val="0"/>
    </w:pPr>
    <w:rPr>
      <w:rFonts w:ascii="Times New Roman" w:hAnsi="Times New Roman" w:cs="Times New Roman"/>
      <w:color w:val="auto"/>
      <w:spacing w:val="50"/>
      <w:sz w:val="46"/>
      <w:szCs w:val="46"/>
    </w:rPr>
  </w:style>
  <w:style w:type="paragraph" w:customStyle="1" w:styleId="80">
    <w:name w:val="Основной текст (8)"/>
    <w:basedOn w:val="a"/>
    <w:link w:val="8"/>
    <w:uiPriority w:val="99"/>
    <w:rsid w:val="004B055B"/>
    <w:pPr>
      <w:shd w:val="clear" w:color="auto" w:fill="FFFFFF"/>
      <w:spacing w:line="240" w:lineRule="atLeast"/>
    </w:pPr>
    <w:rPr>
      <w:rFonts w:ascii="Consolas" w:hAnsi="Consolas" w:cs="Consolas"/>
      <w:color w:val="auto"/>
      <w:sz w:val="19"/>
      <w:szCs w:val="19"/>
    </w:rPr>
  </w:style>
  <w:style w:type="paragraph" w:customStyle="1" w:styleId="100">
    <w:name w:val="Основной текст (10)"/>
    <w:basedOn w:val="a"/>
    <w:link w:val="10"/>
    <w:uiPriority w:val="99"/>
    <w:rsid w:val="004B055B"/>
    <w:pPr>
      <w:shd w:val="clear" w:color="auto" w:fill="FFFFFF"/>
      <w:spacing w:line="240" w:lineRule="atLeast"/>
    </w:pPr>
    <w:rPr>
      <w:rFonts w:ascii="Georgia" w:hAnsi="Georgia" w:cs="Georgia"/>
      <w:color w:val="auto"/>
      <w:sz w:val="13"/>
      <w:szCs w:val="13"/>
      <w:lang w:val="en-US" w:eastAsia="en-US"/>
    </w:rPr>
  </w:style>
  <w:style w:type="paragraph" w:customStyle="1" w:styleId="2">
    <w:name w:val="Подпись к картинке (2)"/>
    <w:basedOn w:val="a"/>
    <w:link w:val="2Exact"/>
    <w:uiPriority w:val="99"/>
    <w:rsid w:val="004B055B"/>
    <w:pPr>
      <w:shd w:val="clear" w:color="auto" w:fill="FFFFFF"/>
      <w:spacing w:after="60" w:line="240" w:lineRule="atLeast"/>
    </w:pPr>
    <w:rPr>
      <w:rFonts w:ascii="Times New Roman" w:hAnsi="Times New Roman" w:cs="Times New Roman"/>
      <w:b/>
      <w:bCs/>
      <w:color w:val="auto"/>
      <w:spacing w:val="3"/>
      <w:sz w:val="20"/>
      <w:szCs w:val="20"/>
    </w:rPr>
  </w:style>
  <w:style w:type="paragraph" w:customStyle="1" w:styleId="3">
    <w:name w:val="Подпись к картинке (3)"/>
    <w:basedOn w:val="a"/>
    <w:link w:val="3Exact"/>
    <w:uiPriority w:val="99"/>
    <w:rsid w:val="004B055B"/>
    <w:pPr>
      <w:shd w:val="clear" w:color="auto" w:fill="FFFFFF"/>
      <w:spacing w:before="60" w:line="240" w:lineRule="atLeast"/>
    </w:pPr>
    <w:rPr>
      <w:rFonts w:ascii="Times New Roman" w:hAnsi="Times New Roman" w:cs="Times New Roman"/>
      <w:color w:val="auto"/>
      <w:spacing w:val="-3"/>
      <w:sz w:val="20"/>
      <w:szCs w:val="20"/>
    </w:rPr>
  </w:style>
  <w:style w:type="paragraph" w:customStyle="1" w:styleId="50">
    <w:name w:val="Основной текст (5)"/>
    <w:basedOn w:val="a"/>
    <w:link w:val="5"/>
    <w:uiPriority w:val="99"/>
    <w:rsid w:val="004B055B"/>
    <w:pPr>
      <w:shd w:val="clear" w:color="auto" w:fill="FFFFFF"/>
      <w:spacing w:after="240" w:line="250" w:lineRule="exact"/>
      <w:jc w:val="right"/>
    </w:pPr>
    <w:rPr>
      <w:rFonts w:ascii="Times New Roman" w:hAnsi="Times New Roman" w:cs="Times New Roman"/>
      <w:b/>
      <w:bCs/>
      <w:color w:val="auto"/>
      <w:sz w:val="21"/>
      <w:szCs w:val="21"/>
    </w:rPr>
  </w:style>
  <w:style w:type="paragraph" w:customStyle="1" w:styleId="20">
    <w:name w:val="Основной текст (20)"/>
    <w:basedOn w:val="a"/>
    <w:link w:val="20Exact"/>
    <w:uiPriority w:val="99"/>
    <w:rsid w:val="004B055B"/>
    <w:pPr>
      <w:shd w:val="clear" w:color="auto" w:fill="FFFFFF"/>
      <w:spacing w:line="250" w:lineRule="exact"/>
    </w:pPr>
    <w:rPr>
      <w:rFonts w:ascii="Times New Roman" w:hAnsi="Times New Roman" w:cs="Times New Roman"/>
      <w:color w:val="auto"/>
      <w:spacing w:val="-5"/>
      <w:sz w:val="21"/>
      <w:szCs w:val="21"/>
    </w:rPr>
  </w:style>
  <w:style w:type="paragraph" w:customStyle="1" w:styleId="6">
    <w:name w:val="Основной текст (6)"/>
    <w:basedOn w:val="a"/>
    <w:link w:val="6Exact"/>
    <w:uiPriority w:val="99"/>
    <w:rsid w:val="004B055B"/>
    <w:pPr>
      <w:shd w:val="clear" w:color="auto" w:fill="FFFFFF"/>
      <w:spacing w:before="240" w:after="60" w:line="240" w:lineRule="atLeast"/>
      <w:jc w:val="right"/>
    </w:pPr>
    <w:rPr>
      <w:rFonts w:ascii="Arial Narrow" w:hAnsi="Arial Narrow" w:cs="Arial Narrow"/>
      <w:b/>
      <w:bCs/>
      <w:color w:val="auto"/>
      <w:spacing w:val="-4"/>
      <w:sz w:val="28"/>
      <w:szCs w:val="28"/>
    </w:rPr>
  </w:style>
  <w:style w:type="paragraph" w:customStyle="1" w:styleId="30">
    <w:name w:val="Основной текст (3)"/>
    <w:basedOn w:val="a"/>
    <w:link w:val="3Exact0"/>
    <w:uiPriority w:val="99"/>
    <w:rsid w:val="004B055B"/>
    <w:pPr>
      <w:shd w:val="clear" w:color="auto" w:fill="FFFFFF"/>
      <w:spacing w:after="180" w:line="178" w:lineRule="exact"/>
    </w:pPr>
    <w:rPr>
      <w:rFonts w:ascii="Arial Narrow" w:hAnsi="Arial Narrow" w:cs="Arial Narrow"/>
      <w:b/>
      <w:bCs/>
      <w:color w:val="auto"/>
      <w:sz w:val="15"/>
      <w:szCs w:val="15"/>
    </w:rPr>
  </w:style>
  <w:style w:type="paragraph" w:customStyle="1" w:styleId="142">
    <w:name w:val="Основной текст (14)"/>
    <w:basedOn w:val="a"/>
    <w:link w:val="141"/>
    <w:uiPriority w:val="99"/>
    <w:rsid w:val="004B055B"/>
    <w:pPr>
      <w:shd w:val="clear" w:color="auto" w:fill="FFFFFF"/>
      <w:spacing w:before="240" w:line="302" w:lineRule="exact"/>
      <w:ind w:firstLine="640"/>
      <w:jc w:val="both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11">
    <w:name w:val="Заголовок №1"/>
    <w:basedOn w:val="a"/>
    <w:link w:val="1"/>
    <w:uiPriority w:val="99"/>
    <w:rsid w:val="004B055B"/>
    <w:pPr>
      <w:shd w:val="clear" w:color="auto" w:fill="FFFFFF"/>
      <w:spacing w:before="240" w:after="360" w:line="240" w:lineRule="atLeast"/>
      <w:outlineLvl w:val="0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120">
    <w:name w:val="Заголовок №1 (2)"/>
    <w:basedOn w:val="a"/>
    <w:link w:val="12"/>
    <w:uiPriority w:val="99"/>
    <w:rsid w:val="004B055B"/>
    <w:pPr>
      <w:shd w:val="clear" w:color="auto" w:fill="FFFFFF"/>
      <w:spacing w:before="360" w:after="360" w:line="240" w:lineRule="atLeast"/>
      <w:outlineLvl w:val="0"/>
    </w:pPr>
    <w:rPr>
      <w:rFonts w:ascii="Times New Roman" w:hAnsi="Times New Roman" w:cs="Times New Roman"/>
      <w:color w:val="auto"/>
      <w:sz w:val="26"/>
      <w:szCs w:val="26"/>
    </w:rPr>
  </w:style>
  <w:style w:type="paragraph" w:customStyle="1" w:styleId="90">
    <w:name w:val="Основной текст (9)"/>
    <w:basedOn w:val="a"/>
    <w:link w:val="9"/>
    <w:uiPriority w:val="99"/>
    <w:rsid w:val="004B055B"/>
    <w:pPr>
      <w:shd w:val="clear" w:color="auto" w:fill="FFFFFF"/>
      <w:spacing w:line="240" w:lineRule="atLeast"/>
    </w:pPr>
    <w:rPr>
      <w:rFonts w:ascii="Arial Narrow" w:hAnsi="Arial Narrow" w:cs="Arial Narrow"/>
      <w:b/>
      <w:bCs/>
      <w:color w:val="auto"/>
      <w:sz w:val="16"/>
      <w:szCs w:val="16"/>
    </w:rPr>
  </w:style>
  <w:style w:type="paragraph" w:styleId="a7">
    <w:name w:val="List Paragraph"/>
    <w:basedOn w:val="a"/>
    <w:uiPriority w:val="34"/>
    <w:qFormat/>
    <w:rsid w:val="00DF775B"/>
    <w:pPr>
      <w:ind w:left="708"/>
    </w:pPr>
  </w:style>
  <w:style w:type="paragraph" w:styleId="a8">
    <w:name w:val="Balloon Text"/>
    <w:basedOn w:val="a"/>
    <w:link w:val="a9"/>
    <w:uiPriority w:val="99"/>
    <w:semiHidden/>
    <w:unhideWhenUsed/>
    <w:rsid w:val="0038706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8706E"/>
    <w:rPr>
      <w:rFonts w:ascii="Tahoma" w:hAnsi="Tahoma" w:cs="Tahoma"/>
      <w:color w:val="000000"/>
      <w:sz w:val="16"/>
      <w:szCs w:val="16"/>
    </w:rPr>
  </w:style>
  <w:style w:type="character" w:customStyle="1" w:styleId="31">
    <w:name w:val="Основной текст (3)_"/>
    <w:basedOn w:val="a0"/>
    <w:uiPriority w:val="99"/>
    <w:locked/>
    <w:rsid w:val="00367241"/>
    <w:rPr>
      <w:rFonts w:ascii="Times New Roman" w:hAnsi="Times New Roman" w:cs="Times New Roman"/>
      <w:b/>
      <w:bCs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aictonok2011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BC52E7-9E17-471A-A56D-D4A7A957B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2637</Characters>
  <Application>Microsoft Office Word</Application>
  <DocSecurity>4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Коломыцева Вероника Николаевна</cp:lastModifiedBy>
  <cp:revision>2</cp:revision>
  <cp:lastPrinted>2017-04-18T12:06:00Z</cp:lastPrinted>
  <dcterms:created xsi:type="dcterms:W3CDTF">2018-04-20T13:13:00Z</dcterms:created>
  <dcterms:modified xsi:type="dcterms:W3CDTF">2018-04-20T13:13:00Z</dcterms:modified>
</cp:coreProperties>
</file>